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C350D">
        <w:rPr>
          <w:b/>
        </w:rPr>
        <w:t>МУНИЦИПАЛЬНОЕ БЮДЖЕТНОЕ ОБРАЗОВАТЕЛЬНОЕ УЧРЕЖДЕНИЕ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C350D">
        <w:rPr>
          <w:b/>
        </w:rPr>
        <w:t xml:space="preserve">ГОРОДА РОСТОВА </w:t>
      </w:r>
      <w:proofErr w:type="gramStart"/>
      <w:r w:rsidRPr="00CC350D">
        <w:rPr>
          <w:b/>
        </w:rPr>
        <w:t>–Н</w:t>
      </w:r>
      <w:proofErr w:type="gramEnd"/>
      <w:r w:rsidRPr="00CC350D">
        <w:rPr>
          <w:b/>
        </w:rPr>
        <w:t xml:space="preserve">А-ДОНУ 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CC350D">
        <w:rPr>
          <w:b/>
          <w:u w:val="single"/>
        </w:rPr>
        <w:t xml:space="preserve">«ШКОЛА № 67 имени  6 – </w:t>
      </w:r>
      <w:proofErr w:type="gramStart"/>
      <w:r w:rsidRPr="00CC350D">
        <w:rPr>
          <w:b/>
          <w:u w:val="single"/>
        </w:rPr>
        <w:t>ой</w:t>
      </w:r>
      <w:proofErr w:type="gramEnd"/>
      <w:r w:rsidRPr="00CC350D">
        <w:rPr>
          <w:b/>
          <w:u w:val="single"/>
        </w:rPr>
        <w:t xml:space="preserve"> Гвардейской </w:t>
      </w:r>
      <w:proofErr w:type="spellStart"/>
      <w:r w:rsidRPr="00CC350D">
        <w:rPr>
          <w:b/>
          <w:u w:val="single"/>
        </w:rPr>
        <w:t>Сивашской</w:t>
      </w:r>
      <w:proofErr w:type="spellEnd"/>
      <w:r w:rsidRPr="00CC350D">
        <w:rPr>
          <w:b/>
          <w:u w:val="single"/>
        </w:rPr>
        <w:t xml:space="preserve"> танковой</w:t>
      </w:r>
      <w:r w:rsidRPr="00CC350D">
        <w:rPr>
          <w:b/>
          <w:sz w:val="28"/>
          <w:szCs w:val="28"/>
          <w:u w:val="single"/>
        </w:rPr>
        <w:t xml:space="preserve"> </w:t>
      </w:r>
      <w:r w:rsidRPr="00CC350D">
        <w:rPr>
          <w:b/>
          <w:u w:val="single"/>
        </w:rPr>
        <w:t>бригады»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C350D">
        <w:rPr>
          <w:b/>
        </w:rPr>
        <w:t xml:space="preserve">Г. Ростов-на-Дону, 2-я ул. им. Володарского 78, тел/факс 244-92-05 </w:t>
      </w:r>
      <w:r w:rsidRPr="00CC350D">
        <w:rPr>
          <w:b/>
          <w:lang w:val="en-US"/>
        </w:rPr>
        <w:t>e</w:t>
      </w:r>
      <w:r w:rsidRPr="00CC350D">
        <w:rPr>
          <w:b/>
        </w:rPr>
        <w:t>-</w:t>
      </w:r>
      <w:r w:rsidRPr="00CC350D">
        <w:rPr>
          <w:b/>
          <w:lang w:val="en-US"/>
        </w:rPr>
        <w:t>mail</w:t>
      </w:r>
      <w:r w:rsidRPr="00CC350D">
        <w:rPr>
          <w:b/>
        </w:rPr>
        <w:t xml:space="preserve">: </w:t>
      </w:r>
      <w:proofErr w:type="spellStart"/>
      <w:r w:rsidRPr="00CC350D">
        <w:rPr>
          <w:b/>
          <w:lang w:val="en-US"/>
        </w:rPr>
        <w:t>sh</w:t>
      </w:r>
      <w:proofErr w:type="spellEnd"/>
      <w:r w:rsidRPr="00CC350D">
        <w:rPr>
          <w:b/>
        </w:rPr>
        <w:t>-67@</w:t>
      </w:r>
      <w:proofErr w:type="spellStart"/>
      <w:r w:rsidRPr="00CC350D">
        <w:rPr>
          <w:b/>
          <w:lang w:val="en-US"/>
        </w:rPr>
        <w:t>yandex</w:t>
      </w:r>
      <w:proofErr w:type="spellEnd"/>
      <w:r w:rsidRPr="00CC350D">
        <w:rPr>
          <w:b/>
        </w:rPr>
        <w:t>.</w:t>
      </w:r>
      <w:proofErr w:type="spellStart"/>
      <w:r w:rsidRPr="00CC350D">
        <w:rPr>
          <w:b/>
          <w:lang w:val="en-US"/>
        </w:rPr>
        <w:t>ru</w:t>
      </w:r>
      <w:proofErr w:type="spellEnd"/>
    </w:p>
    <w:p w:rsidR="00BB3999" w:rsidRPr="00CC350D" w:rsidRDefault="00BB3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3999" w:rsidRPr="00CC350D" w:rsidRDefault="00BB3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C350D">
        <w:t xml:space="preserve">                                                                            Утверждаю__________________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C350D">
        <w:t xml:space="preserve">                                                                             Директор МБОУ «Школа №67»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C350D">
        <w:t xml:space="preserve">                                                                             Н.Е. Сысоева                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C350D">
        <w:t xml:space="preserve">                                                                              Приказ №</w:t>
      </w:r>
      <w:r w:rsidR="002C1854">
        <w:t xml:space="preserve"> 171_    от   26</w:t>
      </w:r>
      <w:r w:rsidRPr="00CC350D">
        <w:t>.05.2025 г</w:t>
      </w:r>
    </w:p>
    <w:p w:rsidR="00BB3999" w:rsidRPr="00CC350D" w:rsidRDefault="00BB3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3999" w:rsidRPr="00CC350D" w:rsidRDefault="00BB3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3999" w:rsidRPr="00CC350D" w:rsidRDefault="00BB3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3999" w:rsidRPr="00CC350D" w:rsidRDefault="00BB3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3999" w:rsidRPr="00CC350D" w:rsidRDefault="00BB3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CC350D">
        <w:rPr>
          <w:b/>
          <w:i/>
          <w:sz w:val="56"/>
          <w:szCs w:val="56"/>
        </w:rPr>
        <w:t xml:space="preserve"> Рабочая программа воспитания  Организации отдыха   детей 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CC350D">
        <w:rPr>
          <w:b/>
          <w:i/>
          <w:sz w:val="56"/>
          <w:szCs w:val="56"/>
        </w:rPr>
        <w:t xml:space="preserve">и их  оздоровления 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CC350D">
        <w:rPr>
          <w:b/>
          <w:i/>
          <w:sz w:val="56"/>
          <w:szCs w:val="56"/>
        </w:rPr>
        <w:t>(с дневным пребыванием)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CC350D">
        <w:rPr>
          <w:b/>
          <w:i/>
          <w:sz w:val="56"/>
          <w:szCs w:val="56"/>
        </w:rPr>
        <w:t>МБОУ «Школа № 67»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CC350D">
        <w:rPr>
          <w:b/>
          <w:i/>
          <w:sz w:val="56"/>
          <w:szCs w:val="56"/>
        </w:rPr>
        <w:t xml:space="preserve">«Солнечный круг»  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CC350D">
        <w:rPr>
          <w:b/>
          <w:i/>
          <w:sz w:val="56"/>
          <w:szCs w:val="56"/>
        </w:rPr>
        <w:t>«</w:t>
      </w:r>
      <w:proofErr w:type="spellStart"/>
      <w:r w:rsidRPr="00CC350D">
        <w:rPr>
          <w:b/>
          <w:i/>
          <w:sz w:val="56"/>
          <w:szCs w:val="56"/>
        </w:rPr>
        <w:t>Семицветик</w:t>
      </w:r>
      <w:proofErr w:type="spellEnd"/>
      <w:r w:rsidRPr="00CC350D">
        <w:rPr>
          <w:b/>
          <w:i/>
          <w:sz w:val="56"/>
          <w:szCs w:val="56"/>
        </w:rPr>
        <w:t>»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32"/>
          <w:szCs w:val="32"/>
        </w:rPr>
      </w:pPr>
      <w:r w:rsidRPr="00CC350D">
        <w:rPr>
          <w:b/>
          <w:i/>
          <w:sz w:val="32"/>
          <w:szCs w:val="32"/>
        </w:rPr>
        <w:t>Сроки реализации: 02.06. 2025- 30.06.2025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32"/>
          <w:szCs w:val="32"/>
        </w:rPr>
      </w:pPr>
      <w:r w:rsidRPr="00CC350D">
        <w:rPr>
          <w:b/>
          <w:i/>
          <w:sz w:val="32"/>
          <w:szCs w:val="32"/>
        </w:rPr>
        <w:t xml:space="preserve">Кол - </w:t>
      </w:r>
      <w:proofErr w:type="gramStart"/>
      <w:r w:rsidRPr="00CC350D">
        <w:rPr>
          <w:b/>
          <w:i/>
          <w:sz w:val="32"/>
          <w:szCs w:val="32"/>
        </w:rPr>
        <w:t>во</w:t>
      </w:r>
      <w:proofErr w:type="gramEnd"/>
      <w:r w:rsidRPr="00CC350D">
        <w:rPr>
          <w:b/>
          <w:i/>
          <w:sz w:val="32"/>
          <w:szCs w:val="32"/>
        </w:rPr>
        <w:t xml:space="preserve"> воспитанников: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32"/>
          <w:szCs w:val="32"/>
        </w:rPr>
      </w:pPr>
      <w:r w:rsidRPr="00CC350D">
        <w:rPr>
          <w:b/>
          <w:i/>
          <w:sz w:val="32"/>
          <w:szCs w:val="32"/>
        </w:rPr>
        <w:t>Корпус 1 - 140 чел</w:t>
      </w:r>
    </w:p>
    <w:p w:rsidR="00BB3999" w:rsidRPr="00CC350D" w:rsidRDefault="00060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32"/>
          <w:szCs w:val="32"/>
        </w:rPr>
      </w:pPr>
      <w:r w:rsidRPr="00CC350D">
        <w:rPr>
          <w:b/>
          <w:i/>
          <w:sz w:val="32"/>
          <w:szCs w:val="32"/>
        </w:rPr>
        <w:t>Корпус 2 - 65 чел</w:t>
      </w:r>
    </w:p>
    <w:p w:rsidR="00BB3999" w:rsidRPr="00CC350D" w:rsidRDefault="00BB3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  <w:szCs w:val="32"/>
        </w:rPr>
      </w:pPr>
    </w:p>
    <w:p w:rsidR="00BB3999" w:rsidRPr="00CC350D" w:rsidRDefault="00BB3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72"/>
          <w:szCs w:val="72"/>
        </w:rPr>
      </w:pPr>
    </w:p>
    <w:p w:rsidR="00BB3999" w:rsidRPr="00CC350D" w:rsidRDefault="00BB3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72"/>
          <w:szCs w:val="72"/>
        </w:rPr>
      </w:pPr>
    </w:p>
    <w:p w:rsidR="00BB3999" w:rsidRPr="00CC350D" w:rsidRDefault="00BB3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72"/>
          <w:szCs w:val="72"/>
        </w:rPr>
      </w:pPr>
    </w:p>
    <w:p w:rsidR="00BB3999" w:rsidRPr="00CC350D" w:rsidRDefault="00BB3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72"/>
          <w:szCs w:val="72"/>
        </w:rPr>
      </w:pPr>
    </w:p>
    <w:p w:rsidR="00BB3999" w:rsidRPr="00CC350D" w:rsidRDefault="00BB3999"/>
    <w:p w:rsidR="00BB3999" w:rsidRPr="00CC350D" w:rsidRDefault="00BB3999">
      <w:pPr>
        <w:spacing w:before="76"/>
        <w:ind w:right="563"/>
        <w:jc w:val="center"/>
        <w:rPr>
          <w:b/>
          <w:spacing w:val="-2"/>
        </w:rPr>
      </w:pPr>
    </w:p>
    <w:p w:rsidR="00BB3999" w:rsidRPr="00CC350D" w:rsidRDefault="000600ED">
      <w:pPr>
        <w:spacing w:before="76"/>
        <w:ind w:right="563"/>
        <w:jc w:val="center"/>
        <w:rPr>
          <w:b/>
        </w:rPr>
      </w:pPr>
      <w:r w:rsidRPr="00CC350D">
        <w:rPr>
          <w:b/>
          <w:spacing w:val="-2"/>
        </w:rPr>
        <w:t>Содержание</w:t>
      </w:r>
    </w:p>
    <w:p w:rsidR="00BB3999" w:rsidRPr="00CC350D" w:rsidRDefault="00BB3999">
      <w:pPr>
        <w:pStyle w:val="a4"/>
        <w:spacing w:before="18"/>
        <w:ind w:left="0"/>
        <w:jc w:val="left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  <w:gridCol w:w="1280"/>
      </w:tblGrid>
      <w:tr w:rsidR="00BB3999" w:rsidRPr="00CC350D">
        <w:trPr>
          <w:trHeight w:val="453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1" w:lineRule="exact"/>
              <w:ind w:left="146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Введение: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7"/>
              <w:ind w:left="23" w:right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10"/>
              </w:rPr>
              <w:t>4</w:t>
            </w:r>
          </w:p>
        </w:tc>
      </w:tr>
      <w:tr w:rsidR="00BB3999" w:rsidRPr="00CC350D">
        <w:trPr>
          <w:trHeight w:val="563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before="1"/>
              <w:ind w:left="146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Раздел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1.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Ценностно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–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целевые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основы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воспитательной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работы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9"/>
              <w:ind w:left="23" w:right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10"/>
              </w:rPr>
              <w:t>8</w:t>
            </w:r>
          </w:p>
        </w:tc>
      </w:tr>
      <w:tr w:rsidR="00BB3999" w:rsidRPr="00CC350D">
        <w:trPr>
          <w:trHeight w:val="562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1" w:lineRule="exact"/>
              <w:ind w:left="43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Цель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задачи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воспитательной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работы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7"/>
              <w:ind w:left="23" w:right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10"/>
              </w:rPr>
              <w:t>8</w:t>
            </w:r>
          </w:p>
        </w:tc>
      </w:tr>
      <w:tr w:rsidR="00BB3999" w:rsidRPr="00CC350D">
        <w:trPr>
          <w:trHeight w:val="562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1" w:lineRule="exact"/>
              <w:ind w:left="43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Основные</w:t>
            </w:r>
            <w:r w:rsidRPr="00CC35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направления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воспитательной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работы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7"/>
              <w:ind w:left="23" w:right="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9</w:t>
            </w:r>
          </w:p>
        </w:tc>
      </w:tr>
      <w:tr w:rsidR="00BB3999" w:rsidRPr="00CC350D">
        <w:trPr>
          <w:trHeight w:val="563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0" w:lineRule="exact"/>
              <w:ind w:left="43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Целевые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ориентиры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результатов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воспитания</w:t>
            </w:r>
            <w:r w:rsidRPr="00CC35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соответствии</w:t>
            </w:r>
            <w:r w:rsidRPr="00CC35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</w:t>
            </w:r>
            <w:r w:rsidRPr="00CC35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возрастными особенностями участников программы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9"/>
              <w:ind w:left="23" w:right="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10</w:t>
            </w:r>
          </w:p>
        </w:tc>
      </w:tr>
      <w:tr w:rsidR="00BB3999" w:rsidRPr="00CC350D">
        <w:trPr>
          <w:trHeight w:val="453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1" w:lineRule="exact"/>
              <w:ind w:left="146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Раздел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2.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Содержание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формы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воспитательной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работы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7"/>
              <w:ind w:left="23" w:right="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15</w:t>
            </w:r>
          </w:p>
        </w:tc>
      </w:tr>
      <w:tr w:rsidR="00BB3999" w:rsidRPr="00CC350D">
        <w:trPr>
          <w:trHeight w:val="454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before="1"/>
              <w:ind w:left="43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Особенности</w:t>
            </w:r>
            <w:r w:rsidRPr="00CC350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воспитательной</w:t>
            </w:r>
            <w:r w:rsidRPr="00CC35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работы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9"/>
              <w:ind w:left="23" w:right="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15</w:t>
            </w:r>
          </w:p>
        </w:tc>
      </w:tr>
      <w:tr w:rsidR="00BB3999" w:rsidRPr="00CC350D">
        <w:trPr>
          <w:trHeight w:val="454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1" w:lineRule="exact"/>
              <w:ind w:left="43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Ценностные</w:t>
            </w:r>
            <w:r w:rsidRPr="00CC35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основы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содержания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воспитательной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работы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7"/>
              <w:ind w:left="23" w:right="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16</w:t>
            </w:r>
          </w:p>
        </w:tc>
      </w:tr>
      <w:tr w:rsidR="00BB3999" w:rsidRPr="00CC350D">
        <w:trPr>
          <w:trHeight w:val="453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1" w:lineRule="exact"/>
              <w:ind w:left="43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Инвариантные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модули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7"/>
              <w:ind w:left="2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16</w:t>
            </w:r>
          </w:p>
        </w:tc>
      </w:tr>
      <w:tr w:rsidR="00BB3999" w:rsidRPr="00CC350D">
        <w:trPr>
          <w:trHeight w:val="454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before="1"/>
              <w:ind w:left="43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Вариативные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модули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9"/>
              <w:ind w:left="2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23</w:t>
            </w:r>
          </w:p>
        </w:tc>
      </w:tr>
      <w:tr w:rsidR="00BB3999" w:rsidRPr="00CC350D">
        <w:trPr>
          <w:trHeight w:val="454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1" w:lineRule="exact"/>
              <w:ind w:left="146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Раздел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3.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Организационные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условия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реализации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Программы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7"/>
              <w:ind w:left="2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27</w:t>
            </w:r>
          </w:p>
        </w:tc>
      </w:tr>
      <w:tr w:rsidR="00BB3999" w:rsidRPr="00CC350D">
        <w:trPr>
          <w:trHeight w:val="562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0" w:lineRule="exact"/>
              <w:ind w:left="43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Партнёрское</w:t>
            </w:r>
            <w:r w:rsidRPr="00CC35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взаимодействие</w:t>
            </w:r>
            <w:r w:rsidRPr="00CC35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</w:t>
            </w:r>
            <w:r w:rsidRPr="00CC35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общественными</w:t>
            </w:r>
            <w:r w:rsidRPr="00CC35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молодёжными </w:t>
            </w:r>
            <w:r w:rsidRPr="00CC350D">
              <w:rPr>
                <w:rFonts w:ascii="Times New Roman" w:hAnsi="Times New Roman" w:cs="Times New Roman"/>
                <w:spacing w:val="-2"/>
              </w:rPr>
              <w:t>организациями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7"/>
              <w:ind w:left="2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27</w:t>
            </w:r>
          </w:p>
        </w:tc>
      </w:tr>
      <w:tr w:rsidR="00BB3999" w:rsidRPr="00CC350D">
        <w:trPr>
          <w:trHeight w:val="454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1" w:lineRule="exact"/>
              <w:ind w:left="43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Взаимодействие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родительским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сообществом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7"/>
              <w:ind w:left="2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28</w:t>
            </w:r>
          </w:p>
        </w:tc>
      </w:tr>
      <w:tr w:rsidR="00BB3999" w:rsidRPr="00CC350D">
        <w:trPr>
          <w:trHeight w:val="453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1" w:lineRule="exact"/>
              <w:ind w:left="43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Кадровое</w:t>
            </w:r>
            <w:r w:rsidRPr="00CC35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обеспечение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реализации</w:t>
            </w:r>
            <w:r w:rsidRPr="00CC35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Программы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7"/>
              <w:ind w:left="23" w:right="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29</w:t>
            </w:r>
          </w:p>
        </w:tc>
      </w:tr>
      <w:tr w:rsidR="00BB3999" w:rsidRPr="00CC350D">
        <w:trPr>
          <w:trHeight w:val="454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before="1"/>
              <w:ind w:left="43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Материально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–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техническое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обеспечение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реализации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Программы</w:t>
            </w:r>
          </w:p>
        </w:tc>
        <w:tc>
          <w:tcPr>
            <w:tcW w:w="1280" w:type="dxa"/>
          </w:tcPr>
          <w:p w:rsidR="00BB3999" w:rsidRPr="00CC350D" w:rsidRDefault="000600ED">
            <w:pPr>
              <w:pStyle w:val="TableParagraph"/>
              <w:spacing w:before="49"/>
              <w:ind w:left="23" w:right="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30</w:t>
            </w:r>
          </w:p>
        </w:tc>
      </w:tr>
      <w:tr w:rsidR="00BB3999" w:rsidRPr="00CC350D">
        <w:trPr>
          <w:trHeight w:val="454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1" w:lineRule="exact"/>
              <w:ind w:left="146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Список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источников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литературы</w:t>
            </w:r>
          </w:p>
        </w:tc>
        <w:tc>
          <w:tcPr>
            <w:tcW w:w="1280" w:type="dxa"/>
          </w:tcPr>
          <w:p w:rsidR="00BB3999" w:rsidRPr="00CC350D" w:rsidRDefault="00CC350D">
            <w:pPr>
              <w:pStyle w:val="TableParagraph"/>
              <w:spacing w:before="47"/>
              <w:ind w:left="2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5"/>
              </w:rPr>
              <w:t>31</w:t>
            </w:r>
          </w:p>
        </w:tc>
      </w:tr>
      <w:tr w:rsidR="002C1854" w:rsidRPr="00CC350D">
        <w:trPr>
          <w:trHeight w:val="454"/>
        </w:trPr>
        <w:tc>
          <w:tcPr>
            <w:tcW w:w="8930" w:type="dxa"/>
          </w:tcPr>
          <w:p w:rsidR="002C1854" w:rsidRPr="00CC350D" w:rsidRDefault="002C1854">
            <w:pPr>
              <w:pStyle w:val="TableParagraph"/>
              <w:spacing w:line="281" w:lineRule="exact"/>
              <w:ind w:left="14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 организации отдыха детей и их оздоровления: особенности и уникальные элементы</w:t>
            </w:r>
          </w:p>
        </w:tc>
        <w:tc>
          <w:tcPr>
            <w:tcW w:w="1280" w:type="dxa"/>
          </w:tcPr>
          <w:p w:rsidR="002C1854" w:rsidRPr="00CC350D" w:rsidRDefault="002C1854">
            <w:pPr>
              <w:pStyle w:val="TableParagraph"/>
              <w:spacing w:before="47"/>
              <w:ind w:left="23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34</w:t>
            </w:r>
          </w:p>
        </w:tc>
      </w:tr>
      <w:tr w:rsidR="00BB3999" w:rsidRPr="00CC350D">
        <w:trPr>
          <w:trHeight w:val="453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1" w:lineRule="exact"/>
              <w:ind w:left="146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Приложение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№1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«Календарь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знаменательных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дат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на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2025</w:t>
            </w:r>
            <w:r w:rsidRPr="00CC350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4"/>
              </w:rPr>
              <w:t>год»</w:t>
            </w:r>
          </w:p>
        </w:tc>
        <w:tc>
          <w:tcPr>
            <w:tcW w:w="1280" w:type="dxa"/>
          </w:tcPr>
          <w:p w:rsidR="00BB3999" w:rsidRPr="00CC350D" w:rsidRDefault="002C1854">
            <w:pPr>
              <w:pStyle w:val="TableParagraph"/>
              <w:spacing w:before="47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37</w:t>
            </w:r>
          </w:p>
        </w:tc>
      </w:tr>
      <w:tr w:rsidR="00BB3999" w:rsidRPr="00CC350D">
        <w:trPr>
          <w:trHeight w:val="454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before="1"/>
              <w:ind w:left="146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Приложение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№2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«План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воспитательной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работы»</w:t>
            </w:r>
          </w:p>
        </w:tc>
        <w:tc>
          <w:tcPr>
            <w:tcW w:w="1280" w:type="dxa"/>
          </w:tcPr>
          <w:p w:rsidR="00BB3999" w:rsidRPr="00CC350D" w:rsidRDefault="002C1854">
            <w:pPr>
              <w:pStyle w:val="TableParagraph"/>
              <w:spacing w:before="49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38</w:t>
            </w:r>
          </w:p>
        </w:tc>
      </w:tr>
      <w:tr w:rsidR="00BB3999" w:rsidRPr="00CC350D">
        <w:trPr>
          <w:trHeight w:val="454"/>
        </w:trPr>
        <w:tc>
          <w:tcPr>
            <w:tcW w:w="8930" w:type="dxa"/>
          </w:tcPr>
          <w:p w:rsidR="00BB3999" w:rsidRPr="00CC350D" w:rsidRDefault="000600ED">
            <w:pPr>
              <w:pStyle w:val="TableParagraph"/>
              <w:spacing w:line="281" w:lineRule="exact"/>
              <w:ind w:left="146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Приложение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№3</w:t>
            </w:r>
            <w:r w:rsidRPr="00CC350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«План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-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сетка</w:t>
            </w:r>
            <w:r w:rsidRPr="00CC350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мероприятий»</w:t>
            </w:r>
          </w:p>
        </w:tc>
        <w:tc>
          <w:tcPr>
            <w:tcW w:w="1280" w:type="dxa"/>
          </w:tcPr>
          <w:p w:rsidR="00BB3999" w:rsidRPr="00CC350D" w:rsidRDefault="002C1854">
            <w:pPr>
              <w:pStyle w:val="TableParagraph"/>
              <w:spacing w:before="47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43</w:t>
            </w:r>
          </w:p>
        </w:tc>
      </w:tr>
    </w:tbl>
    <w:p w:rsidR="00BB3999" w:rsidRPr="00CC350D" w:rsidRDefault="00BB3999">
      <w:pPr>
        <w:pStyle w:val="TableParagraph"/>
        <w:rPr>
          <w:rFonts w:ascii="Times New Roman" w:hAnsi="Times New Roman" w:cs="Times New Roman"/>
        </w:rPr>
        <w:sectPr w:rsidR="00BB3999" w:rsidRPr="00CC350D">
          <w:footerReference w:type="default" r:id="rId9"/>
          <w:pgSz w:w="11910" w:h="16840"/>
          <w:pgMar w:top="1040" w:right="283" w:bottom="1640" w:left="1133" w:header="0" w:footer="1452" w:gutter="0"/>
          <w:pgNumType w:start="2"/>
          <w:cols w:space="720"/>
        </w:sectPr>
      </w:pPr>
    </w:p>
    <w:p w:rsidR="00BB3999" w:rsidRPr="00CC350D" w:rsidRDefault="00BB3999"/>
    <w:p w:rsidR="00BB3999" w:rsidRPr="00CC350D" w:rsidRDefault="000600ED">
      <w:pPr>
        <w:pStyle w:val="1"/>
        <w:spacing w:before="76"/>
        <w:ind w:right="1804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ВВЕДЕНИЕ</w:t>
      </w:r>
    </w:p>
    <w:p w:rsidR="00BB3999" w:rsidRPr="00CC350D" w:rsidRDefault="00BB3999">
      <w:pPr>
        <w:pStyle w:val="a4"/>
        <w:ind w:left="0"/>
        <w:jc w:val="left"/>
        <w:rPr>
          <w:rFonts w:ascii="Times New Roman" w:hAnsi="Times New Roman" w:cs="Times New Roman"/>
          <w:b/>
        </w:rPr>
      </w:pPr>
    </w:p>
    <w:p w:rsidR="00BB3999" w:rsidRPr="00CC350D" w:rsidRDefault="00BB3999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BB3999" w:rsidRPr="00CC350D" w:rsidRDefault="000600ED">
      <w:pPr>
        <w:pStyle w:val="2"/>
        <w:ind w:left="1858"/>
        <w:jc w:val="center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Краткое</w:t>
      </w:r>
      <w:r w:rsidRPr="00CC350D">
        <w:rPr>
          <w:rFonts w:ascii="Times New Roman" w:hAnsi="Times New Roman" w:cs="Times New Roman"/>
          <w:spacing w:val="-8"/>
        </w:rPr>
        <w:t xml:space="preserve"> </w:t>
      </w:r>
      <w:r w:rsidRPr="00CC350D">
        <w:rPr>
          <w:rFonts w:ascii="Times New Roman" w:hAnsi="Times New Roman" w:cs="Times New Roman"/>
        </w:rPr>
        <w:t>описание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образовательного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пространства</w:t>
      </w:r>
      <w:r w:rsidRPr="00CC350D">
        <w:rPr>
          <w:rFonts w:ascii="Times New Roman" w:hAnsi="Times New Roman" w:cs="Times New Roman"/>
          <w:spacing w:val="-5"/>
        </w:rPr>
        <w:t xml:space="preserve">  </w:t>
      </w:r>
      <w:proofErr w:type="spellStart"/>
      <w:r w:rsidRPr="00CC350D">
        <w:rPr>
          <w:rFonts w:ascii="Times New Roman" w:hAnsi="Times New Roman" w:cs="Times New Roman"/>
          <w:spacing w:val="-5"/>
        </w:rPr>
        <w:t>орагниазций</w:t>
      </w:r>
      <w:proofErr w:type="spellEnd"/>
      <w:r w:rsidRPr="00CC350D">
        <w:rPr>
          <w:rFonts w:ascii="Times New Roman" w:hAnsi="Times New Roman" w:cs="Times New Roman"/>
          <w:spacing w:val="-5"/>
        </w:rPr>
        <w:t xml:space="preserve"> отдыха детей и их оздоровления (с </w:t>
      </w:r>
      <w:proofErr w:type="gramStart"/>
      <w:r w:rsidRPr="00CC350D">
        <w:rPr>
          <w:rFonts w:ascii="Times New Roman" w:hAnsi="Times New Roman" w:cs="Times New Roman"/>
          <w:spacing w:val="-5"/>
        </w:rPr>
        <w:t>дневным</w:t>
      </w:r>
      <w:proofErr w:type="gramEnd"/>
      <w:r w:rsidRPr="00CC350D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C350D">
        <w:rPr>
          <w:rFonts w:ascii="Times New Roman" w:hAnsi="Times New Roman" w:cs="Times New Roman"/>
          <w:spacing w:val="-5"/>
        </w:rPr>
        <w:t>пребываением</w:t>
      </w:r>
      <w:proofErr w:type="spellEnd"/>
      <w:r w:rsidRPr="00CC350D">
        <w:rPr>
          <w:rFonts w:ascii="Times New Roman" w:hAnsi="Times New Roman" w:cs="Times New Roman"/>
          <w:spacing w:val="-5"/>
        </w:rPr>
        <w:t>)</w:t>
      </w:r>
    </w:p>
    <w:p w:rsidR="00BB3999" w:rsidRPr="00CC350D" w:rsidRDefault="000600ED">
      <w:pPr>
        <w:pStyle w:val="a4"/>
        <w:spacing w:before="142" w:line="360" w:lineRule="auto"/>
        <w:ind w:right="563" w:firstLineChars="345" w:firstLine="82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Организации  отдыха  детей и их оздоровления  (с дневным пребыванием)</w:t>
      </w:r>
      <w:proofErr w:type="gramStart"/>
      <w:r w:rsidRPr="00CC350D">
        <w:rPr>
          <w:rFonts w:ascii="Times New Roman" w:hAnsi="Times New Roman" w:cs="Times New Roman"/>
        </w:rPr>
        <w:t>.</w:t>
      </w:r>
      <w:proofErr w:type="gramEnd"/>
      <w:r w:rsidRPr="00CC350D">
        <w:rPr>
          <w:rFonts w:ascii="Times New Roman" w:hAnsi="Times New Roman" w:cs="Times New Roman"/>
        </w:rPr>
        <w:t xml:space="preserve"> </w:t>
      </w:r>
      <w:proofErr w:type="gramStart"/>
      <w:r w:rsidRPr="00CC350D">
        <w:rPr>
          <w:rFonts w:ascii="Times New Roman" w:hAnsi="Times New Roman" w:cs="Times New Roman"/>
        </w:rPr>
        <w:t>д</w:t>
      </w:r>
      <w:proofErr w:type="gramEnd"/>
      <w:r w:rsidRPr="00CC350D">
        <w:rPr>
          <w:rFonts w:ascii="Times New Roman" w:hAnsi="Times New Roman" w:cs="Times New Roman"/>
        </w:rPr>
        <w:t>алее - Организации,  функционирующие  на двух корпусах МБОУ «Школа № 67» («Солнечный круг» - ул. 2 - я Володарского, 78;  «</w:t>
      </w:r>
      <w:proofErr w:type="spellStart"/>
      <w:r w:rsidRPr="00CC350D">
        <w:rPr>
          <w:rFonts w:ascii="Times New Roman" w:hAnsi="Times New Roman" w:cs="Times New Roman"/>
        </w:rPr>
        <w:t>Семицветик</w:t>
      </w:r>
      <w:proofErr w:type="spellEnd"/>
      <w:r w:rsidRPr="00CC350D">
        <w:rPr>
          <w:rFonts w:ascii="Times New Roman" w:hAnsi="Times New Roman" w:cs="Times New Roman"/>
        </w:rPr>
        <w:t>» - ул. Деревянко, 14) – это одна из форм организации отдыха, новый образ жизни детей в условиях коллективной жизнедеятельности, режим с особым наполненным содержанием разнообразной деятельности в кругу сверстников.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</w:t>
      </w:r>
    </w:p>
    <w:p w:rsidR="00BB3999" w:rsidRPr="00CC350D" w:rsidRDefault="000600ED">
      <w:pPr>
        <w:pStyle w:val="a4"/>
        <w:spacing w:before="75" w:line="348" w:lineRule="auto"/>
        <w:ind w:left="0"/>
        <w:jc w:val="left"/>
        <w:rPr>
          <w:rFonts w:ascii="Times New Roman" w:hAnsi="Times New Roman" w:cs="Times New Roman"/>
        </w:rPr>
      </w:pPr>
      <w:proofErr w:type="gramStart"/>
      <w:r w:rsidRPr="00CC350D">
        <w:rPr>
          <w:rFonts w:ascii="Times New Roman" w:hAnsi="Times New Roman" w:cs="Times New Roman"/>
        </w:rPr>
        <w:t>Программа воспитания  Организаций «Солнечный круг»  (далее – Программа) составлена на основе Федеральной программы воспитательной работы для организации отдыха детей и их оздоровления и календарного плана воспитательной работы (утверждённая приказом Министерства просвещения Российской Федерации от 17.03.2025 №209) в соответствии с нормативно – правовыми документами и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учётом государственной политики</w:t>
      </w:r>
      <w:proofErr w:type="gramEnd"/>
      <w:r w:rsidRPr="00CC350D">
        <w:rPr>
          <w:rFonts w:ascii="Times New Roman" w:hAnsi="Times New Roman" w:cs="Times New Roman"/>
        </w:rPr>
        <w:t xml:space="preserve"> в области образования и </w:t>
      </w:r>
      <w:proofErr w:type="spellStart"/>
      <w:r w:rsidRPr="00CC350D">
        <w:rPr>
          <w:rFonts w:ascii="Times New Roman" w:hAnsi="Times New Roman" w:cs="Times New Roman"/>
        </w:rPr>
        <w:t>воспитания</w:t>
      </w:r>
      <w:proofErr w:type="gramStart"/>
      <w:r w:rsidRPr="00CC350D">
        <w:rPr>
          <w:rFonts w:ascii="Times New Roman" w:hAnsi="Times New Roman" w:cs="Times New Roman"/>
        </w:rPr>
        <w:t>.Д</w:t>
      </w:r>
      <w:proofErr w:type="gramEnd"/>
      <w:r w:rsidRPr="00CC350D">
        <w:rPr>
          <w:rFonts w:ascii="Times New Roman" w:hAnsi="Times New Roman" w:cs="Times New Roman"/>
        </w:rPr>
        <w:t>анная</w:t>
      </w:r>
      <w:proofErr w:type="spellEnd"/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программа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предусматривает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приобщение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обучающихся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к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российским традиционным духовным ценностям, включая культурные ценности, правила и</w:t>
      </w:r>
    </w:p>
    <w:p w:rsidR="00BB3999" w:rsidRPr="00CC350D" w:rsidRDefault="000600ED">
      <w:pPr>
        <w:pStyle w:val="a4"/>
        <w:ind w:left="29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нормы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поведения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российском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обществе: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127"/>
        <w:ind w:left="1984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ценности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Родины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природы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-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основе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патриотического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направления;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126"/>
        <w:ind w:left="1984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ценности</w:t>
      </w:r>
      <w:r w:rsidRPr="00CC350D">
        <w:rPr>
          <w:rFonts w:ascii="Times New Roman" w:hAnsi="Times New Roman" w:cs="Times New Roman"/>
          <w:spacing w:val="41"/>
        </w:rPr>
        <w:t xml:space="preserve">  </w:t>
      </w:r>
      <w:r w:rsidRPr="00CC350D">
        <w:rPr>
          <w:rFonts w:ascii="Times New Roman" w:hAnsi="Times New Roman" w:cs="Times New Roman"/>
        </w:rPr>
        <w:t>дружбы,</w:t>
      </w:r>
      <w:r w:rsidRPr="00CC350D">
        <w:rPr>
          <w:rFonts w:ascii="Times New Roman" w:hAnsi="Times New Roman" w:cs="Times New Roman"/>
          <w:spacing w:val="41"/>
        </w:rPr>
        <w:t xml:space="preserve">  </w:t>
      </w:r>
      <w:r w:rsidRPr="00CC350D">
        <w:rPr>
          <w:rFonts w:ascii="Times New Roman" w:hAnsi="Times New Roman" w:cs="Times New Roman"/>
        </w:rPr>
        <w:t>семьи,</w:t>
      </w:r>
      <w:r w:rsidRPr="00CC350D">
        <w:rPr>
          <w:rFonts w:ascii="Times New Roman" w:hAnsi="Times New Roman" w:cs="Times New Roman"/>
          <w:spacing w:val="42"/>
        </w:rPr>
        <w:t xml:space="preserve">  </w:t>
      </w:r>
      <w:r w:rsidRPr="00CC350D">
        <w:rPr>
          <w:rFonts w:ascii="Times New Roman" w:hAnsi="Times New Roman" w:cs="Times New Roman"/>
        </w:rPr>
        <w:t>сотрудничества</w:t>
      </w:r>
      <w:r w:rsidRPr="00CC350D">
        <w:rPr>
          <w:rFonts w:ascii="Times New Roman" w:hAnsi="Times New Roman" w:cs="Times New Roman"/>
          <w:spacing w:val="42"/>
        </w:rPr>
        <w:t xml:space="preserve">  </w:t>
      </w: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42"/>
        </w:rPr>
        <w:t xml:space="preserve"> 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42"/>
        </w:rPr>
        <w:t xml:space="preserve">  </w:t>
      </w:r>
      <w:r w:rsidRPr="00CC350D">
        <w:rPr>
          <w:rFonts w:ascii="Times New Roman" w:hAnsi="Times New Roman" w:cs="Times New Roman"/>
        </w:rPr>
        <w:t>основе</w:t>
      </w:r>
      <w:r w:rsidRPr="00CC350D">
        <w:rPr>
          <w:rFonts w:ascii="Times New Roman" w:hAnsi="Times New Roman" w:cs="Times New Roman"/>
          <w:spacing w:val="41"/>
        </w:rPr>
        <w:t xml:space="preserve">  </w:t>
      </w:r>
      <w:r w:rsidRPr="00CC350D">
        <w:rPr>
          <w:rFonts w:ascii="Times New Roman" w:hAnsi="Times New Roman" w:cs="Times New Roman"/>
        </w:rPr>
        <w:t>духовно</w:t>
      </w:r>
      <w:r w:rsidRPr="00CC350D">
        <w:rPr>
          <w:rFonts w:ascii="Times New Roman" w:hAnsi="Times New Roman" w:cs="Times New Roman"/>
          <w:spacing w:val="42"/>
        </w:rPr>
        <w:t xml:space="preserve">  </w:t>
      </w:r>
      <w:r w:rsidRPr="00CC350D">
        <w:rPr>
          <w:rFonts w:ascii="Times New Roman" w:hAnsi="Times New Roman" w:cs="Times New Roman"/>
          <w:spacing w:val="-10"/>
        </w:rPr>
        <w:t>–</w:t>
      </w:r>
    </w:p>
    <w:p w:rsidR="00BB3999" w:rsidRPr="00CC350D" w:rsidRDefault="000600ED">
      <w:pPr>
        <w:pStyle w:val="a4"/>
        <w:spacing w:before="127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нравственного</w:t>
      </w:r>
      <w:r w:rsidRPr="00CC350D">
        <w:rPr>
          <w:rFonts w:ascii="Times New Roman" w:hAnsi="Times New Roman" w:cs="Times New Roman"/>
          <w:spacing w:val="46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социального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направления;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127"/>
        <w:ind w:left="1984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ценность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знания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основе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познавательного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направления;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126"/>
        <w:ind w:left="1984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ценность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здоровья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основе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физического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направления;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127"/>
        <w:ind w:left="1984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ценность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труда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основе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трудового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направления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воспитания;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3"/>
        </w:tabs>
        <w:spacing w:before="126" w:line="343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ценности культуры и красоты – в основе эстетического направления </w:t>
      </w:r>
      <w:r w:rsidRPr="00CC350D">
        <w:rPr>
          <w:rFonts w:ascii="Times New Roman" w:hAnsi="Times New Roman" w:cs="Times New Roman"/>
          <w:spacing w:val="-2"/>
        </w:rPr>
        <w:t>воспитания.</w:t>
      </w:r>
    </w:p>
    <w:p w:rsidR="00BB3999" w:rsidRPr="00CC350D" w:rsidRDefault="000600ED">
      <w:pPr>
        <w:pStyle w:val="a4"/>
        <w:spacing w:before="6" w:line="348" w:lineRule="auto"/>
        <w:ind w:left="0" w:right="564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Программа  </w:t>
      </w:r>
      <w:r w:rsidRPr="00CC350D">
        <w:rPr>
          <w:rFonts w:ascii="Times New Roman" w:hAnsi="Times New Roman" w:cs="Times New Roman"/>
          <w:b/>
        </w:rPr>
        <w:t xml:space="preserve">призвана </w:t>
      </w:r>
      <w:r w:rsidRPr="00CC350D">
        <w:rPr>
          <w:rFonts w:ascii="Times New Roman" w:hAnsi="Times New Roman" w:cs="Times New Roman"/>
        </w:rPr>
        <w:t xml:space="preserve">всесторонне удовлетворять потребности детей и </w:t>
      </w:r>
      <w:proofErr w:type="gramStart"/>
      <w:r w:rsidRPr="00CC350D">
        <w:rPr>
          <w:rFonts w:ascii="Times New Roman" w:hAnsi="Times New Roman" w:cs="Times New Roman"/>
        </w:rPr>
        <w:t>подростков</w:t>
      </w:r>
      <w:proofErr w:type="gramEnd"/>
      <w:r w:rsidRPr="00CC350D">
        <w:rPr>
          <w:rFonts w:ascii="Times New Roman" w:hAnsi="Times New Roman" w:cs="Times New Roman"/>
        </w:rPr>
        <w:t xml:space="preserve"> и направлена на обеспечение их полноценного и содержательного отдыха через разнообразные виды деятельности:</w:t>
      </w:r>
    </w:p>
    <w:p w:rsidR="00BB3999" w:rsidRPr="00CC350D" w:rsidRDefault="000600ED">
      <w:pPr>
        <w:pStyle w:val="a6"/>
        <w:numPr>
          <w:ilvl w:val="0"/>
          <w:numId w:val="2"/>
        </w:numPr>
        <w:tabs>
          <w:tab w:val="left" w:pos="1986"/>
          <w:tab w:val="left" w:pos="5461"/>
          <w:tab w:val="left" w:pos="6974"/>
        </w:tabs>
        <w:spacing w:line="348" w:lineRule="auto"/>
        <w:ind w:right="564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lastRenderedPageBreak/>
        <w:t>художественно-эстетическое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творчество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 xml:space="preserve">(декоративно-прикладное, </w:t>
      </w:r>
      <w:r w:rsidRPr="00CC350D">
        <w:rPr>
          <w:rFonts w:ascii="Times New Roman" w:hAnsi="Times New Roman" w:cs="Times New Roman"/>
        </w:rPr>
        <w:t>танцевальное, театральное, изобразительное, музыкальное);</w:t>
      </w:r>
    </w:p>
    <w:p w:rsidR="00BB3999" w:rsidRPr="00CC350D" w:rsidRDefault="000600ED">
      <w:pPr>
        <w:pStyle w:val="a6"/>
        <w:numPr>
          <w:ilvl w:val="0"/>
          <w:numId w:val="2"/>
        </w:numPr>
        <w:tabs>
          <w:tab w:val="left" w:pos="1986"/>
        </w:tabs>
        <w:ind w:left="1986" w:hanging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техническое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творчество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(мастерская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конструирования);</w:t>
      </w:r>
    </w:p>
    <w:p w:rsidR="00BB3999" w:rsidRPr="00CC350D" w:rsidRDefault="000600ED">
      <w:pPr>
        <w:pStyle w:val="a6"/>
        <w:numPr>
          <w:ilvl w:val="0"/>
          <w:numId w:val="2"/>
        </w:numPr>
        <w:tabs>
          <w:tab w:val="left" w:pos="1986"/>
          <w:tab w:val="left" w:pos="4342"/>
          <w:tab w:val="left" w:pos="5666"/>
          <w:tab w:val="left" w:pos="8165"/>
          <w:tab w:val="left" w:pos="9089"/>
        </w:tabs>
        <w:spacing w:before="127" w:line="348" w:lineRule="auto"/>
        <w:ind w:right="565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интеллектуальное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развитие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(интеллектуальные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игры,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 xml:space="preserve">беседы, </w:t>
      </w:r>
      <w:r w:rsidRPr="00CC350D">
        <w:rPr>
          <w:rFonts w:ascii="Times New Roman" w:hAnsi="Times New Roman" w:cs="Times New Roman"/>
        </w:rPr>
        <w:t>викторины и т.д.);</w:t>
      </w:r>
    </w:p>
    <w:p w:rsidR="00BB3999" w:rsidRPr="00CC350D" w:rsidRDefault="000600ED">
      <w:pPr>
        <w:pStyle w:val="a6"/>
        <w:numPr>
          <w:ilvl w:val="0"/>
          <w:numId w:val="2"/>
        </w:numPr>
        <w:tabs>
          <w:tab w:val="left" w:pos="1986"/>
          <w:tab w:val="left" w:pos="3520"/>
          <w:tab w:val="left" w:pos="4775"/>
          <w:tab w:val="left" w:pos="5169"/>
          <w:tab w:val="left" w:pos="6046"/>
          <w:tab w:val="left" w:pos="7423"/>
          <w:tab w:val="left" w:pos="8592"/>
        </w:tabs>
        <w:spacing w:line="348" w:lineRule="auto"/>
        <w:ind w:right="564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физическая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культура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10"/>
        </w:rPr>
        <w:t>и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4"/>
        </w:rPr>
        <w:t>спорт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(утренняя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зарядка,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 xml:space="preserve">спортивные </w:t>
      </w:r>
      <w:r w:rsidRPr="00CC350D">
        <w:rPr>
          <w:rFonts w:ascii="Times New Roman" w:hAnsi="Times New Roman" w:cs="Times New Roman"/>
        </w:rPr>
        <w:t>мероприятия, прогулки и т.д.);</w:t>
      </w:r>
    </w:p>
    <w:p w:rsidR="00BB3999" w:rsidRPr="00CC350D" w:rsidRDefault="000600ED">
      <w:pPr>
        <w:pStyle w:val="a6"/>
        <w:numPr>
          <w:ilvl w:val="0"/>
          <w:numId w:val="2"/>
        </w:numPr>
        <w:tabs>
          <w:tab w:val="left" w:pos="1986"/>
          <w:tab w:val="left" w:pos="2932"/>
          <w:tab w:val="left" w:pos="4166"/>
          <w:tab w:val="left" w:pos="5936"/>
          <w:tab w:val="left" w:pos="7526"/>
          <w:tab w:val="left" w:pos="9282"/>
        </w:tabs>
        <w:spacing w:line="348" w:lineRule="auto"/>
        <w:ind w:right="565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досуг,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игровые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мероприятия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(посещение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кинотеатров,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игр</w:t>
      </w:r>
      <w:proofErr w:type="gramStart"/>
      <w:r w:rsidRPr="00CC350D">
        <w:rPr>
          <w:rFonts w:ascii="Times New Roman" w:hAnsi="Times New Roman" w:cs="Times New Roman"/>
          <w:spacing w:val="-2"/>
        </w:rPr>
        <w:t>ы-</w:t>
      </w:r>
      <w:proofErr w:type="gramEnd"/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 xml:space="preserve">путешествия, </w:t>
      </w:r>
      <w:proofErr w:type="spellStart"/>
      <w:r w:rsidRPr="00CC350D">
        <w:rPr>
          <w:rFonts w:ascii="Times New Roman" w:hAnsi="Times New Roman" w:cs="Times New Roman"/>
        </w:rPr>
        <w:t>квесты</w:t>
      </w:r>
      <w:proofErr w:type="spellEnd"/>
      <w:r w:rsidRPr="00CC350D">
        <w:rPr>
          <w:rFonts w:ascii="Times New Roman" w:hAnsi="Times New Roman" w:cs="Times New Roman"/>
        </w:rPr>
        <w:t xml:space="preserve"> и т.д.);</w:t>
      </w:r>
    </w:p>
    <w:p w:rsidR="00BB3999" w:rsidRPr="00CC350D" w:rsidRDefault="000600ED">
      <w:pPr>
        <w:pStyle w:val="a6"/>
        <w:numPr>
          <w:ilvl w:val="0"/>
          <w:numId w:val="2"/>
        </w:numPr>
        <w:tabs>
          <w:tab w:val="left" w:pos="1986"/>
        </w:tabs>
        <w:spacing w:line="348" w:lineRule="auto"/>
        <w:ind w:right="566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гражданское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воспитание,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воспитание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патриотизма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(патриотические мероприятия, встречи, беседы);</w:t>
      </w:r>
    </w:p>
    <w:p w:rsidR="00BB3999" w:rsidRPr="00CC350D" w:rsidRDefault="000600ED">
      <w:pPr>
        <w:pStyle w:val="a6"/>
        <w:numPr>
          <w:ilvl w:val="0"/>
          <w:numId w:val="2"/>
        </w:numPr>
        <w:tabs>
          <w:tab w:val="left" w:pos="1986"/>
        </w:tabs>
        <w:ind w:left="1986" w:hanging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социально-психологическая</w:t>
      </w:r>
      <w:r w:rsidRPr="00CC350D">
        <w:rPr>
          <w:rFonts w:ascii="Times New Roman" w:hAnsi="Times New Roman" w:cs="Times New Roman"/>
          <w:spacing w:val="-1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адаптация;</w:t>
      </w:r>
    </w:p>
    <w:p w:rsidR="00BB3999" w:rsidRPr="00CC350D" w:rsidRDefault="000600ED">
      <w:pPr>
        <w:pStyle w:val="a6"/>
        <w:numPr>
          <w:ilvl w:val="0"/>
          <w:numId w:val="2"/>
        </w:numPr>
        <w:tabs>
          <w:tab w:val="left" w:pos="1986"/>
        </w:tabs>
        <w:spacing w:before="127"/>
        <w:ind w:left="1986" w:hanging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экскурсионная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работа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(посещение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театров,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музеев,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библиотек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т.д.).</w:t>
      </w:r>
    </w:p>
    <w:p w:rsidR="00BB3999" w:rsidRPr="00CC350D" w:rsidRDefault="000600ED">
      <w:pPr>
        <w:pStyle w:val="a4"/>
        <w:spacing w:before="126" w:line="348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b/>
        </w:rPr>
        <w:t xml:space="preserve">Актуальность </w:t>
      </w:r>
      <w:r w:rsidRPr="00CC350D">
        <w:rPr>
          <w:rFonts w:ascii="Times New Roman" w:hAnsi="Times New Roman" w:cs="Times New Roman"/>
        </w:rPr>
        <w:t>данной программы в том, что она является ярким примером реализации конкретного заказа со стороны государства, родителей, учащихся – видеть здоровое будущее страны, здоровую нацию.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мобильными. Повышение спроса родителей на организацию отдыха обучающихся. Актуальность заложена в следующих её качествах: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471"/>
        </w:tabs>
        <w:spacing w:before="76" w:line="357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социальная полезность – у детей формируются навыки содержательного досуга, здорового образа жизни, коммуникативные навыки. Содержание образовательной программы лагеря даёт ребёнку возможность социального </w:t>
      </w:r>
      <w:r w:rsidRPr="00CC350D">
        <w:rPr>
          <w:rFonts w:ascii="Times New Roman" w:hAnsi="Times New Roman" w:cs="Times New Roman"/>
          <w:spacing w:val="-2"/>
        </w:rPr>
        <w:t>самоопределения;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418"/>
        </w:tabs>
        <w:spacing w:before="6" w:line="357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многообразие направлений деятельности – программа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лагеря предлагает весь спектр видов деятельности детского сообщества, как индивидуальных, так и коллективных.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Каждый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воспитанник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получает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возможность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неоднократно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испытать ситуацию успеха и тем самым повысить свою самооценку.</w:t>
      </w:r>
    </w:p>
    <w:p w:rsidR="00BB3999" w:rsidRPr="00CC350D" w:rsidRDefault="000600ED">
      <w:pPr>
        <w:pStyle w:val="a4"/>
        <w:spacing w:before="5" w:line="360" w:lineRule="auto"/>
        <w:ind w:right="566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Деятельность  </w:t>
      </w:r>
      <w:proofErr w:type="spellStart"/>
      <w:r w:rsidRPr="00CC350D">
        <w:rPr>
          <w:rFonts w:ascii="Times New Roman" w:hAnsi="Times New Roman" w:cs="Times New Roman"/>
        </w:rPr>
        <w:t>Организацмй</w:t>
      </w:r>
      <w:proofErr w:type="spellEnd"/>
      <w:r w:rsidRPr="00CC350D">
        <w:rPr>
          <w:rFonts w:ascii="Times New Roman" w:hAnsi="Times New Roman" w:cs="Times New Roman"/>
        </w:rPr>
        <w:t xml:space="preserve"> «Солнечный круг» и «</w:t>
      </w:r>
      <w:proofErr w:type="spellStart"/>
      <w:r w:rsidRPr="00CC350D">
        <w:rPr>
          <w:rFonts w:ascii="Times New Roman" w:hAnsi="Times New Roman" w:cs="Times New Roman"/>
        </w:rPr>
        <w:t>Семицветик</w:t>
      </w:r>
      <w:proofErr w:type="spellEnd"/>
      <w:r w:rsidRPr="00CC350D">
        <w:rPr>
          <w:rFonts w:ascii="Times New Roman" w:hAnsi="Times New Roman" w:cs="Times New Roman"/>
        </w:rPr>
        <w:t>» является продолжением воспитательной работы образовательного учреждения.</w:t>
      </w:r>
    </w:p>
    <w:p w:rsidR="00BB3999" w:rsidRPr="00CC350D" w:rsidRDefault="000600ED">
      <w:pPr>
        <w:pStyle w:val="a4"/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b/>
        </w:rPr>
        <w:t xml:space="preserve">Новизна </w:t>
      </w:r>
      <w:r w:rsidRPr="00CC350D">
        <w:rPr>
          <w:rFonts w:ascii="Times New Roman" w:hAnsi="Times New Roman" w:cs="Times New Roman"/>
        </w:rPr>
        <w:t xml:space="preserve">программы заключается в гармоничном сочетании </w:t>
      </w:r>
      <w:proofErr w:type="spellStart"/>
      <w:r w:rsidRPr="00CC350D">
        <w:rPr>
          <w:rFonts w:ascii="Times New Roman" w:hAnsi="Times New Roman" w:cs="Times New Roman"/>
        </w:rPr>
        <w:t>физкультурно</w:t>
      </w:r>
      <w:proofErr w:type="spellEnd"/>
      <w:r w:rsidRPr="00CC350D">
        <w:rPr>
          <w:rFonts w:ascii="Times New Roman" w:hAnsi="Times New Roman" w:cs="Times New Roman"/>
        </w:rPr>
        <w:t xml:space="preserve"> – оздоровительной, </w:t>
      </w:r>
      <w:proofErr w:type="spellStart"/>
      <w:r w:rsidRPr="00CC350D">
        <w:rPr>
          <w:rFonts w:ascii="Times New Roman" w:hAnsi="Times New Roman" w:cs="Times New Roman"/>
        </w:rPr>
        <w:t>творческо</w:t>
      </w:r>
      <w:proofErr w:type="spellEnd"/>
      <w:r w:rsidRPr="00CC350D">
        <w:rPr>
          <w:rFonts w:ascii="Times New Roman" w:hAnsi="Times New Roman" w:cs="Times New Roman"/>
        </w:rPr>
        <w:t xml:space="preserve"> – познавательной, экологической и </w:t>
      </w:r>
      <w:proofErr w:type="spellStart"/>
      <w:r w:rsidRPr="00CC350D">
        <w:rPr>
          <w:rFonts w:ascii="Times New Roman" w:hAnsi="Times New Roman" w:cs="Times New Roman"/>
        </w:rPr>
        <w:t>гражданско</w:t>
      </w:r>
      <w:proofErr w:type="spellEnd"/>
      <w:r w:rsidRPr="00CC350D">
        <w:rPr>
          <w:rFonts w:ascii="Times New Roman" w:hAnsi="Times New Roman" w:cs="Times New Roman"/>
        </w:rPr>
        <w:t xml:space="preserve"> – патриотической деятельности обучающихся посредством вовлечения детей в интеллектуальную, спортивно – игровую деятельность.</w:t>
      </w:r>
    </w:p>
    <w:p w:rsidR="00BB3999" w:rsidRPr="00CC350D" w:rsidRDefault="000600ED">
      <w:pPr>
        <w:pStyle w:val="a4"/>
        <w:spacing w:line="360" w:lineRule="auto"/>
        <w:ind w:right="567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b/>
        </w:rPr>
        <w:lastRenderedPageBreak/>
        <w:t xml:space="preserve">Цель программы - </w:t>
      </w:r>
      <w:r w:rsidRPr="00CC350D">
        <w:rPr>
          <w:rFonts w:ascii="Times New Roman" w:hAnsi="Times New Roman" w:cs="Times New Roman"/>
        </w:rPr>
        <w:t>создание условий для полноценного отдыха, развития творческой, социально активной, адаптивной личности.</w:t>
      </w:r>
    </w:p>
    <w:p w:rsidR="00BB3999" w:rsidRPr="00CC350D" w:rsidRDefault="000600ED">
      <w:pPr>
        <w:pStyle w:val="2"/>
        <w:spacing w:line="281" w:lineRule="exac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Задачи</w:t>
      </w:r>
      <w:r w:rsidRPr="00CC350D">
        <w:rPr>
          <w:rFonts w:ascii="Times New Roman" w:hAnsi="Times New Roman" w:cs="Times New Roman"/>
          <w:spacing w:val="-2"/>
        </w:rPr>
        <w:t xml:space="preserve"> программы:</w:t>
      </w:r>
    </w:p>
    <w:p w:rsidR="00BB3999" w:rsidRPr="00CC350D" w:rsidRDefault="000600ED">
      <w:pPr>
        <w:spacing w:before="141"/>
        <w:ind w:left="1277"/>
        <w:rPr>
          <w:i/>
        </w:rPr>
      </w:pPr>
      <w:r w:rsidRPr="00CC350D">
        <w:rPr>
          <w:i/>
          <w:spacing w:val="-2"/>
        </w:rPr>
        <w:t>Обучающие: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141" w:line="355" w:lineRule="auto"/>
        <w:ind w:right="566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создание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условий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для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активного,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здорового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безопасного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 xml:space="preserve">отдыха </w:t>
      </w:r>
      <w:r w:rsidRPr="00CC350D">
        <w:rPr>
          <w:rFonts w:ascii="Times New Roman" w:hAnsi="Times New Roman" w:cs="Times New Roman"/>
          <w:spacing w:val="-2"/>
        </w:rPr>
        <w:t>обучающихся;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4" w:line="355" w:lineRule="auto"/>
        <w:ind w:right="564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усвоение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знаний,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норм,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духовно-нравственных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ценностей,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традиций, которые выработало российское общество (социально значимых знаний);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6" w:line="352" w:lineRule="auto"/>
        <w:ind w:right="566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формирование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интеллектуальных,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организаторских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способностей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и коммуникативной культуры через коллективно – творческие дела отряда;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10"/>
        <w:ind w:left="1984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формирование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качеств,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составляющих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культуру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поведения,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C350D">
        <w:rPr>
          <w:rFonts w:ascii="Times New Roman" w:hAnsi="Times New Roman" w:cs="Times New Roman"/>
        </w:rPr>
        <w:t>санитарно</w:t>
      </w:r>
      <w:proofErr w:type="spellEnd"/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10"/>
        </w:rPr>
        <w:t>–</w:t>
      </w:r>
    </w:p>
    <w:p w:rsidR="00BB3999" w:rsidRPr="00CC350D" w:rsidRDefault="000600ED">
      <w:pPr>
        <w:pStyle w:val="a4"/>
        <w:spacing w:before="14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гигиеническую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культуру.</w:t>
      </w:r>
    </w:p>
    <w:p w:rsidR="00BB3999" w:rsidRPr="00CC350D" w:rsidRDefault="000600ED">
      <w:pPr>
        <w:spacing w:before="142"/>
        <w:ind w:left="1277"/>
        <w:rPr>
          <w:i/>
        </w:rPr>
      </w:pPr>
      <w:r w:rsidRPr="00CC350D">
        <w:rPr>
          <w:i/>
          <w:spacing w:val="-2"/>
        </w:rPr>
        <w:t>Развивающие: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139" w:line="355" w:lineRule="auto"/>
        <w:ind w:right="566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развитие мотивации к определённому виду деятельности, потребности в саморазвитии, самостоятельности, ответственности, активности, аккуратности;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139" w:line="355" w:lineRule="auto"/>
        <w:ind w:right="566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развитие коммуникабельных навыков, социальной адаптации каждого ребенка;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6" w:line="355" w:lineRule="auto"/>
        <w:ind w:right="566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развитие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познавательной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активности,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творческого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потенциала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 xml:space="preserve">каждого </w:t>
      </w:r>
      <w:r w:rsidRPr="00CC350D">
        <w:rPr>
          <w:rFonts w:ascii="Times New Roman" w:hAnsi="Times New Roman" w:cs="Times New Roman"/>
          <w:spacing w:val="-2"/>
        </w:rPr>
        <w:t>ребёнка;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5" w:line="355" w:lineRule="auto"/>
        <w:ind w:right="565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развитие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познавательных,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творческих,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лидерских,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организаторских возможностей у несовершеннолетних.</w:t>
      </w:r>
    </w:p>
    <w:p w:rsidR="00BB3999" w:rsidRPr="00CC350D" w:rsidRDefault="000600ED">
      <w:pPr>
        <w:spacing w:before="76"/>
        <w:ind w:left="1277"/>
        <w:rPr>
          <w:i/>
        </w:rPr>
      </w:pPr>
      <w:r w:rsidRPr="00CC350D">
        <w:rPr>
          <w:i/>
          <w:spacing w:val="-2"/>
        </w:rPr>
        <w:t>Воспитательные: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  <w:tab w:val="left" w:pos="3849"/>
          <w:tab w:val="left" w:pos="5668"/>
          <w:tab w:val="left" w:pos="7174"/>
          <w:tab w:val="left" w:pos="8497"/>
        </w:tabs>
        <w:spacing w:before="141" w:line="352" w:lineRule="auto"/>
        <w:ind w:right="564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формирование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общественной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активности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личности,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 xml:space="preserve">гражданской </w:t>
      </w:r>
      <w:r w:rsidRPr="00CC350D">
        <w:rPr>
          <w:rFonts w:ascii="Times New Roman" w:hAnsi="Times New Roman" w:cs="Times New Roman"/>
        </w:rPr>
        <w:t>позиции, культуры общения и поведения в социуме;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  <w:tab w:val="left" w:pos="3473"/>
          <w:tab w:val="left" w:pos="5467"/>
          <w:tab w:val="left" w:pos="6525"/>
          <w:tab w:val="left" w:pos="7780"/>
          <w:tab w:val="left" w:pos="8119"/>
          <w:tab w:val="left" w:pos="9817"/>
        </w:tabs>
        <w:spacing w:before="11" w:line="355" w:lineRule="auto"/>
        <w:ind w:right="565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воспитание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патриотических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качеств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личности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10"/>
        </w:rPr>
        <w:t>в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соответствии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10"/>
        </w:rPr>
        <w:t xml:space="preserve">с </w:t>
      </w:r>
      <w:r w:rsidRPr="00CC350D">
        <w:rPr>
          <w:rFonts w:ascii="Times New Roman" w:hAnsi="Times New Roman" w:cs="Times New Roman"/>
        </w:rPr>
        <w:t>моделью «Гражданин – патриот России»;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6" w:line="352" w:lineRule="auto"/>
        <w:ind w:right="564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формирование системы ценностей, нравственного фундамента, чувства патриотизма, гражданственности, правовой культуры;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10" w:line="355" w:lineRule="auto"/>
        <w:ind w:right="566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приобретение</w:t>
      </w:r>
      <w:r w:rsidRPr="00CC350D">
        <w:rPr>
          <w:rFonts w:ascii="Times New Roman" w:hAnsi="Times New Roman" w:cs="Times New Roman"/>
          <w:spacing w:val="24"/>
        </w:rPr>
        <w:t xml:space="preserve"> </w:t>
      </w:r>
      <w:r w:rsidRPr="00CC350D">
        <w:rPr>
          <w:rFonts w:ascii="Times New Roman" w:hAnsi="Times New Roman" w:cs="Times New Roman"/>
        </w:rPr>
        <w:t>социально</w:t>
      </w:r>
      <w:r w:rsidRPr="00CC350D">
        <w:rPr>
          <w:rFonts w:ascii="Times New Roman" w:hAnsi="Times New Roman" w:cs="Times New Roman"/>
          <w:spacing w:val="24"/>
        </w:rPr>
        <w:t xml:space="preserve"> </w:t>
      </w:r>
      <w:r w:rsidRPr="00CC350D">
        <w:rPr>
          <w:rFonts w:ascii="Times New Roman" w:hAnsi="Times New Roman" w:cs="Times New Roman"/>
        </w:rPr>
        <w:t>значимых</w:t>
      </w:r>
      <w:r w:rsidRPr="00CC350D">
        <w:rPr>
          <w:rFonts w:ascii="Times New Roman" w:hAnsi="Times New Roman" w:cs="Times New Roman"/>
          <w:spacing w:val="23"/>
        </w:rPr>
        <w:t xml:space="preserve"> </w:t>
      </w:r>
      <w:r w:rsidRPr="00CC350D">
        <w:rPr>
          <w:rFonts w:ascii="Times New Roman" w:hAnsi="Times New Roman" w:cs="Times New Roman"/>
        </w:rPr>
        <w:t>знаний,</w:t>
      </w:r>
      <w:r w:rsidRPr="00CC350D">
        <w:rPr>
          <w:rFonts w:ascii="Times New Roman" w:hAnsi="Times New Roman" w:cs="Times New Roman"/>
          <w:spacing w:val="24"/>
        </w:rPr>
        <w:t xml:space="preserve"> </w:t>
      </w:r>
      <w:r w:rsidRPr="00CC350D">
        <w:rPr>
          <w:rFonts w:ascii="Times New Roman" w:hAnsi="Times New Roman" w:cs="Times New Roman"/>
        </w:rPr>
        <w:t>формирование</w:t>
      </w:r>
      <w:r w:rsidRPr="00CC350D">
        <w:rPr>
          <w:rFonts w:ascii="Times New Roman" w:hAnsi="Times New Roman" w:cs="Times New Roman"/>
          <w:spacing w:val="24"/>
        </w:rPr>
        <w:t xml:space="preserve"> </w:t>
      </w:r>
      <w:r w:rsidRPr="00CC350D">
        <w:rPr>
          <w:rFonts w:ascii="Times New Roman" w:hAnsi="Times New Roman" w:cs="Times New Roman"/>
        </w:rPr>
        <w:t>отношения к традиционным базовым российским ценностям;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6"/>
        <w:ind w:left="1984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формирование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навыков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здорового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образа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жизни;</w:t>
      </w:r>
    </w:p>
    <w:p w:rsidR="00BB3999" w:rsidRPr="00CC350D" w:rsidRDefault="000600ED">
      <w:pPr>
        <w:pStyle w:val="a6"/>
        <w:numPr>
          <w:ilvl w:val="0"/>
          <w:numId w:val="1"/>
        </w:numPr>
        <w:tabs>
          <w:tab w:val="left" w:pos="1984"/>
        </w:tabs>
        <w:spacing w:before="140" w:line="355" w:lineRule="auto"/>
        <w:ind w:right="565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формирование качеств, составляющих культуру поведения, санитарн</w:t>
      </w:r>
      <w:proofErr w:type="gramStart"/>
      <w:r w:rsidRPr="00CC350D">
        <w:rPr>
          <w:rFonts w:ascii="Times New Roman" w:hAnsi="Times New Roman" w:cs="Times New Roman"/>
        </w:rPr>
        <w:t>о-</w:t>
      </w:r>
      <w:proofErr w:type="gramEnd"/>
      <w:r w:rsidRPr="00CC350D">
        <w:rPr>
          <w:rFonts w:ascii="Times New Roman" w:hAnsi="Times New Roman" w:cs="Times New Roman"/>
        </w:rPr>
        <w:t xml:space="preserve"> гигиеническую культуру.</w:t>
      </w:r>
    </w:p>
    <w:p w:rsidR="00BB3999" w:rsidRPr="00CC350D" w:rsidRDefault="000600ED">
      <w:pPr>
        <w:pStyle w:val="a4"/>
        <w:spacing w:before="6" w:line="360" w:lineRule="auto"/>
        <w:ind w:right="562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 xml:space="preserve">Программа Организаций   </w:t>
      </w:r>
      <w:r w:rsidRPr="00CC350D">
        <w:rPr>
          <w:rFonts w:ascii="Times New Roman" w:hAnsi="Times New Roman" w:cs="Times New Roman"/>
          <w:b/>
        </w:rPr>
        <w:t xml:space="preserve">ориентирована </w:t>
      </w:r>
      <w:r w:rsidRPr="00CC350D">
        <w:rPr>
          <w:rFonts w:ascii="Times New Roman" w:hAnsi="Times New Roman" w:cs="Times New Roman"/>
        </w:rPr>
        <w:t>на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 xml:space="preserve">создание социально-значимой психологической среды, дополняющей и корректирующей семейное воспитание ребёнка. Она включает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 Программа  направлена на работу с детьми из различных социальных групп, разного возраста, уровня развития и состояния здоровья и </w:t>
      </w:r>
      <w:r w:rsidRPr="00CC350D">
        <w:rPr>
          <w:rFonts w:ascii="Times New Roman" w:hAnsi="Times New Roman" w:cs="Times New Roman"/>
          <w:b/>
        </w:rPr>
        <w:t xml:space="preserve">ориентирована </w:t>
      </w:r>
      <w:r w:rsidRPr="00CC350D">
        <w:rPr>
          <w:rFonts w:ascii="Times New Roman" w:hAnsi="Times New Roman" w:cs="Times New Roman"/>
        </w:rPr>
        <w:t>на  социализацию детей, становление и укрепление гражданственной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позиции, самостоятельности, инициативы и самовыражения, носит ярко выраженный креативный характер, предусматривая возможность творческого самовыражения каждого ребёнка.</w:t>
      </w:r>
    </w:p>
    <w:p w:rsidR="00BB3999" w:rsidRPr="00CC350D" w:rsidRDefault="000600ED">
      <w:pPr>
        <w:pStyle w:val="a4"/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Данная программа придерживается </w:t>
      </w:r>
      <w:r w:rsidRPr="00CC350D">
        <w:rPr>
          <w:rFonts w:ascii="Times New Roman" w:hAnsi="Times New Roman" w:cs="Times New Roman"/>
          <w:b/>
        </w:rPr>
        <w:t xml:space="preserve">принципа преемственности, </w:t>
      </w:r>
      <w:r w:rsidRPr="00CC350D">
        <w:rPr>
          <w:rFonts w:ascii="Times New Roman" w:hAnsi="Times New Roman" w:cs="Times New Roman"/>
        </w:rPr>
        <w:t>т.к. продолжает делать акцент на спортивно – оздоровительное направление, развитие творческого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потенциала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детей.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 xml:space="preserve"> Программа позволяет развить  коммуникативные навыки, познавательную активность детей, коммуникативную компетентность, чувства сопричастности и гордости за свою Родину, народ и историю.</w:t>
      </w:r>
    </w:p>
    <w:p w:rsidR="00BB3999" w:rsidRPr="00CC350D" w:rsidRDefault="000600ED">
      <w:pPr>
        <w:pStyle w:val="a4"/>
        <w:spacing w:before="76" w:line="360" w:lineRule="auto"/>
        <w:ind w:right="564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Основная идея Программы «Солнечный круг» - представление возможностей для раскрытия творческого потенциала обучающихся,</w:t>
      </w:r>
      <w:r w:rsidRPr="00CC350D">
        <w:rPr>
          <w:rFonts w:ascii="Times New Roman" w:hAnsi="Times New Roman" w:cs="Times New Roman"/>
          <w:spacing w:val="41"/>
        </w:rPr>
        <w:t xml:space="preserve">  </w:t>
      </w:r>
      <w:r w:rsidRPr="00CC350D">
        <w:rPr>
          <w:rFonts w:ascii="Times New Roman" w:hAnsi="Times New Roman" w:cs="Times New Roman"/>
        </w:rPr>
        <w:t>создание</w:t>
      </w:r>
      <w:r w:rsidRPr="00CC350D">
        <w:rPr>
          <w:rFonts w:ascii="Times New Roman" w:hAnsi="Times New Roman" w:cs="Times New Roman"/>
          <w:spacing w:val="43"/>
        </w:rPr>
        <w:t xml:space="preserve">  </w:t>
      </w:r>
      <w:r w:rsidRPr="00CC350D">
        <w:rPr>
          <w:rFonts w:ascii="Times New Roman" w:hAnsi="Times New Roman" w:cs="Times New Roman"/>
        </w:rPr>
        <w:t>условий</w:t>
      </w:r>
      <w:r w:rsidRPr="00CC350D">
        <w:rPr>
          <w:rFonts w:ascii="Times New Roman" w:hAnsi="Times New Roman" w:cs="Times New Roman"/>
          <w:spacing w:val="42"/>
        </w:rPr>
        <w:t xml:space="preserve">  </w:t>
      </w:r>
      <w:r w:rsidRPr="00CC350D">
        <w:rPr>
          <w:rFonts w:ascii="Times New Roman" w:hAnsi="Times New Roman" w:cs="Times New Roman"/>
        </w:rPr>
        <w:t>для</w:t>
      </w:r>
      <w:r w:rsidRPr="00CC350D">
        <w:rPr>
          <w:rFonts w:ascii="Times New Roman" w:hAnsi="Times New Roman" w:cs="Times New Roman"/>
          <w:spacing w:val="42"/>
        </w:rPr>
        <w:t xml:space="preserve">  </w:t>
      </w:r>
      <w:r w:rsidRPr="00CC350D">
        <w:rPr>
          <w:rFonts w:ascii="Times New Roman" w:hAnsi="Times New Roman" w:cs="Times New Roman"/>
        </w:rPr>
        <w:t>самореализации</w:t>
      </w:r>
      <w:r w:rsidRPr="00CC350D">
        <w:rPr>
          <w:rFonts w:ascii="Times New Roman" w:hAnsi="Times New Roman" w:cs="Times New Roman"/>
          <w:spacing w:val="42"/>
        </w:rPr>
        <w:t xml:space="preserve">  </w:t>
      </w:r>
      <w:r w:rsidRPr="00CC350D">
        <w:rPr>
          <w:rFonts w:ascii="Times New Roman" w:hAnsi="Times New Roman" w:cs="Times New Roman"/>
        </w:rPr>
        <w:t>детей</w:t>
      </w:r>
      <w:r w:rsidRPr="00CC350D">
        <w:rPr>
          <w:rFonts w:ascii="Times New Roman" w:hAnsi="Times New Roman" w:cs="Times New Roman"/>
          <w:spacing w:val="43"/>
        </w:rPr>
        <w:t xml:space="preserve"> 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42"/>
        </w:rPr>
        <w:t xml:space="preserve">  </w:t>
      </w:r>
      <w:r w:rsidRPr="00CC350D">
        <w:rPr>
          <w:rFonts w:ascii="Times New Roman" w:hAnsi="Times New Roman" w:cs="Times New Roman"/>
        </w:rPr>
        <w:t>подростков</w:t>
      </w:r>
      <w:r w:rsidRPr="00CC350D">
        <w:rPr>
          <w:rFonts w:ascii="Times New Roman" w:hAnsi="Times New Roman" w:cs="Times New Roman"/>
          <w:spacing w:val="43"/>
        </w:rPr>
        <w:t xml:space="preserve">  </w:t>
      </w:r>
      <w:proofErr w:type="spellStart"/>
      <w:r w:rsidRPr="00CC350D">
        <w:rPr>
          <w:rFonts w:ascii="Times New Roman" w:hAnsi="Times New Roman" w:cs="Times New Roman"/>
          <w:spacing w:val="-10"/>
        </w:rPr>
        <w:t>в</w:t>
      </w:r>
      <w:r w:rsidRPr="00CC350D">
        <w:rPr>
          <w:rFonts w:ascii="Times New Roman" w:hAnsi="Times New Roman" w:cs="Times New Roman"/>
        </w:rPr>
        <w:t>результате</w:t>
      </w:r>
      <w:proofErr w:type="spellEnd"/>
      <w:r w:rsidRPr="00CC350D">
        <w:rPr>
          <w:rFonts w:ascii="Times New Roman" w:hAnsi="Times New Roman" w:cs="Times New Roman"/>
        </w:rPr>
        <w:t xml:space="preserve"> игры и общественно – полезной деятельности,  их социализации в разновозрастных, </w:t>
      </w:r>
      <w:proofErr w:type="spellStart"/>
      <w:r w:rsidRPr="00CC350D">
        <w:rPr>
          <w:rFonts w:ascii="Times New Roman" w:hAnsi="Times New Roman" w:cs="Times New Roman"/>
        </w:rPr>
        <w:t>разносоциальных</w:t>
      </w:r>
      <w:proofErr w:type="spellEnd"/>
      <w:r w:rsidRPr="00CC350D">
        <w:rPr>
          <w:rFonts w:ascii="Times New Roman" w:hAnsi="Times New Roman" w:cs="Times New Roman"/>
        </w:rPr>
        <w:t xml:space="preserve"> группах, а  также формирование высоконравственной личности путём приобщения к российским традиционным духовным ценностям.</w:t>
      </w:r>
    </w:p>
    <w:p w:rsidR="00BB3999" w:rsidRPr="00CC350D" w:rsidRDefault="000600ED">
      <w:pPr>
        <w:pStyle w:val="2"/>
        <w:spacing w:before="1"/>
        <w:ind w:left="3755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Целевая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аудитория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Программы</w:t>
      </w:r>
    </w:p>
    <w:p w:rsidR="00BB3999" w:rsidRPr="00CC350D" w:rsidRDefault="000600ED">
      <w:pPr>
        <w:pStyle w:val="a4"/>
        <w:spacing w:before="140"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</w:t>
      </w:r>
      <w:r w:rsidRPr="00CC350D">
        <w:rPr>
          <w:rFonts w:ascii="Times New Roman" w:hAnsi="Times New Roman" w:cs="Times New Roman"/>
          <w:spacing w:val="-2"/>
        </w:rPr>
        <w:t>оздоровления.</w:t>
      </w:r>
    </w:p>
    <w:p w:rsidR="00BB3999" w:rsidRPr="00CC350D" w:rsidRDefault="000600ED">
      <w:pPr>
        <w:pStyle w:val="a4"/>
        <w:spacing w:line="360" w:lineRule="auto"/>
        <w:ind w:left="1277" w:right="3055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Под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возрастными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группами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понимаются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группы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детей:</w:t>
      </w:r>
    </w:p>
    <w:p w:rsidR="00BB3999" w:rsidRPr="00CC350D" w:rsidRDefault="000600ED">
      <w:pPr>
        <w:pStyle w:val="a4"/>
        <w:spacing w:line="360" w:lineRule="auto"/>
        <w:ind w:left="1277" w:right="3055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 7 – 10 лет – дети младшего школьного возраста;</w:t>
      </w:r>
    </w:p>
    <w:p w:rsidR="00BB3999" w:rsidRPr="00CC350D" w:rsidRDefault="000600ED">
      <w:pPr>
        <w:pStyle w:val="a4"/>
        <w:spacing w:before="1"/>
        <w:ind w:left="1277"/>
        <w:jc w:val="left"/>
        <w:rPr>
          <w:rFonts w:ascii="Times New Roman" w:hAnsi="Times New Roman" w:cs="Times New Roman"/>
          <w:spacing w:val="-2"/>
        </w:rPr>
      </w:pPr>
      <w:r w:rsidRPr="00CC350D">
        <w:rPr>
          <w:rFonts w:ascii="Times New Roman" w:hAnsi="Times New Roman" w:cs="Times New Roman"/>
        </w:rPr>
        <w:t>11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14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лет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дети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среднего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школьного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возраста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(подростки).</w:t>
      </w:r>
    </w:p>
    <w:p w:rsidR="00BB3999" w:rsidRPr="00CC350D" w:rsidRDefault="000600ED">
      <w:pPr>
        <w:pStyle w:val="a4"/>
        <w:spacing w:before="1"/>
        <w:ind w:left="1277"/>
        <w:jc w:val="left"/>
        <w:rPr>
          <w:rFonts w:ascii="Times New Roman" w:hAnsi="Times New Roman" w:cs="Times New Roman"/>
          <w:spacing w:val="-2"/>
        </w:rPr>
      </w:pPr>
      <w:r w:rsidRPr="00CC350D">
        <w:rPr>
          <w:rFonts w:ascii="Times New Roman" w:hAnsi="Times New Roman" w:cs="Times New Roman"/>
          <w:spacing w:val="-2"/>
        </w:rPr>
        <w:t>15 - 17 лет - подростки школьного возраста</w:t>
      </w:r>
    </w:p>
    <w:p w:rsidR="00BB3999" w:rsidRPr="00CC350D" w:rsidRDefault="000600ED">
      <w:pPr>
        <w:pStyle w:val="2"/>
        <w:spacing w:before="140"/>
        <w:ind w:left="3826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Сроки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реализации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программы</w:t>
      </w:r>
    </w:p>
    <w:p w:rsidR="00BB3999" w:rsidRPr="00CC350D" w:rsidRDefault="000600ED">
      <w:pPr>
        <w:pStyle w:val="a4"/>
        <w:spacing w:line="360" w:lineRule="auto"/>
        <w:ind w:right="563" w:firstLine="708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  <w:r w:rsidRPr="00CC350D">
        <w:rPr>
          <w:rFonts w:ascii="Times New Roman" w:hAnsi="Times New Roman" w:cs="Times New Roman"/>
          <w:spacing w:val="-2"/>
        </w:rPr>
        <w:t xml:space="preserve">Программа Организаций </w:t>
      </w:r>
      <w:proofErr w:type="spellStart"/>
      <w:r w:rsidRPr="00CC350D">
        <w:rPr>
          <w:rFonts w:ascii="Times New Roman" w:hAnsi="Times New Roman" w:cs="Times New Roman"/>
          <w:spacing w:val="-2"/>
        </w:rPr>
        <w:t>расчитана</w:t>
      </w:r>
      <w:proofErr w:type="spellEnd"/>
      <w:r w:rsidRPr="00CC350D">
        <w:rPr>
          <w:rFonts w:ascii="Times New Roman" w:hAnsi="Times New Roman" w:cs="Times New Roman"/>
          <w:spacing w:val="-2"/>
        </w:rPr>
        <w:t xml:space="preserve"> на 21 день: с 02.06.2025 года по 30.06.2025 года. </w:t>
      </w:r>
    </w:p>
    <w:p w:rsidR="00BB3999" w:rsidRPr="00CC350D" w:rsidRDefault="000600ED">
      <w:pPr>
        <w:pStyle w:val="a4"/>
        <w:tabs>
          <w:tab w:val="left" w:pos="2760"/>
          <w:tab w:val="left" w:pos="3735"/>
          <w:tab w:val="left" w:pos="4050"/>
          <w:tab w:val="left" w:pos="5262"/>
          <w:tab w:val="left" w:pos="6972"/>
          <w:tab w:val="left" w:pos="7816"/>
          <w:tab w:val="left" w:pos="9064"/>
        </w:tabs>
        <w:spacing w:before="141" w:line="360" w:lineRule="auto"/>
        <w:ind w:right="565" w:firstLine="760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рабочих дней (1 смена) с 02 по 30  июня 2025 года.</w:t>
      </w:r>
    </w:p>
    <w:p w:rsidR="00BB3999" w:rsidRPr="00CC350D" w:rsidRDefault="000600ED">
      <w:pPr>
        <w:pStyle w:val="2"/>
        <w:spacing w:line="281" w:lineRule="exact"/>
        <w:ind w:left="2505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Нормативные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обоснования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для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создания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программы</w:t>
      </w:r>
    </w:p>
    <w:p w:rsidR="00BB3999" w:rsidRPr="00CC350D" w:rsidRDefault="000600ED">
      <w:pPr>
        <w:pStyle w:val="a4"/>
        <w:spacing w:before="141"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Программа разработана в соответствии с нормативно-правовыми </w:t>
      </w:r>
      <w:r w:rsidRPr="00CC350D">
        <w:rPr>
          <w:rFonts w:ascii="Times New Roman" w:hAnsi="Times New Roman" w:cs="Times New Roman"/>
          <w:spacing w:val="-2"/>
        </w:rPr>
        <w:t>документами:</w:t>
      </w:r>
    </w:p>
    <w:p w:rsidR="00BB3999" w:rsidRPr="00CC350D" w:rsidRDefault="000600ED">
      <w:pPr>
        <w:pStyle w:val="a6"/>
        <w:numPr>
          <w:ilvl w:val="0"/>
          <w:numId w:val="3"/>
        </w:numPr>
        <w:tabs>
          <w:tab w:val="left" w:pos="1542"/>
        </w:tabs>
        <w:spacing w:line="360" w:lineRule="auto"/>
        <w:ind w:right="565" w:firstLine="709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Конституция Российской Федерации (принята всенародным голосованием 12.12.1993, с изменениями, одобренными в ходе общероссийского голосования </w:t>
      </w:r>
      <w:r w:rsidRPr="00CC350D">
        <w:rPr>
          <w:rFonts w:ascii="Times New Roman" w:hAnsi="Times New Roman" w:cs="Times New Roman"/>
          <w:spacing w:val="-2"/>
        </w:rPr>
        <w:t>01.07.2020);</w:t>
      </w:r>
    </w:p>
    <w:p w:rsidR="00BB3999" w:rsidRPr="00CC350D" w:rsidRDefault="000600ED">
      <w:pPr>
        <w:pStyle w:val="a6"/>
        <w:numPr>
          <w:ilvl w:val="0"/>
          <w:numId w:val="3"/>
        </w:numPr>
        <w:tabs>
          <w:tab w:val="left" w:pos="1522"/>
        </w:tabs>
        <w:spacing w:line="360" w:lineRule="auto"/>
        <w:ind w:right="565" w:firstLine="709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Федеральный закон от 29.12.2012 № 273-ФЗ «Об образовании в Российской </w:t>
      </w:r>
      <w:r w:rsidRPr="00CC350D">
        <w:rPr>
          <w:rFonts w:ascii="Times New Roman" w:hAnsi="Times New Roman" w:cs="Times New Roman"/>
          <w:spacing w:val="-2"/>
        </w:rPr>
        <w:t>Федерации»;</w:t>
      </w:r>
    </w:p>
    <w:p w:rsidR="00BB3999" w:rsidRPr="00CC350D" w:rsidRDefault="000600ED">
      <w:pPr>
        <w:pStyle w:val="a6"/>
        <w:numPr>
          <w:ilvl w:val="0"/>
          <w:numId w:val="3"/>
        </w:numPr>
        <w:tabs>
          <w:tab w:val="left" w:pos="1515"/>
        </w:tabs>
        <w:spacing w:line="360" w:lineRule="auto"/>
        <w:ind w:right="564" w:firstLine="709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BB3999" w:rsidRPr="00CC350D" w:rsidRDefault="000600ED">
      <w:pPr>
        <w:pStyle w:val="a6"/>
        <w:numPr>
          <w:ilvl w:val="0"/>
          <w:numId w:val="3"/>
        </w:numPr>
        <w:tabs>
          <w:tab w:val="left" w:pos="1663"/>
        </w:tabs>
        <w:spacing w:line="360" w:lineRule="auto"/>
        <w:ind w:right="565" w:firstLine="709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BB3999" w:rsidRPr="00CC350D" w:rsidRDefault="000600ED">
      <w:pPr>
        <w:pStyle w:val="a6"/>
        <w:numPr>
          <w:ilvl w:val="0"/>
          <w:numId w:val="3"/>
        </w:numPr>
        <w:tabs>
          <w:tab w:val="left" w:pos="1649"/>
        </w:tabs>
        <w:spacing w:line="360" w:lineRule="auto"/>
        <w:ind w:right="565" w:firstLine="709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BB3999" w:rsidRPr="00CC350D" w:rsidRDefault="000600ED">
      <w:pPr>
        <w:pStyle w:val="a6"/>
        <w:numPr>
          <w:ilvl w:val="0"/>
          <w:numId w:val="3"/>
        </w:numPr>
        <w:tabs>
          <w:tab w:val="left" w:pos="1613"/>
        </w:tabs>
        <w:spacing w:before="76" w:line="360" w:lineRule="auto"/>
        <w:ind w:right="564" w:firstLine="709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Федеральный закон «О российском движении детей и молодёжи» от 14.07.2022г. № 261-ФЗ;</w:t>
      </w:r>
    </w:p>
    <w:p w:rsidR="00BB3999" w:rsidRPr="00CC350D" w:rsidRDefault="000600ED">
      <w:pPr>
        <w:pStyle w:val="a6"/>
        <w:numPr>
          <w:ilvl w:val="0"/>
          <w:numId w:val="3"/>
        </w:numPr>
        <w:tabs>
          <w:tab w:val="left" w:pos="1748"/>
        </w:tabs>
        <w:spacing w:line="360" w:lineRule="auto"/>
        <w:ind w:right="564" w:firstLine="709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</w:t>
      </w:r>
      <w:r w:rsidRPr="00CC350D">
        <w:rPr>
          <w:rFonts w:ascii="Times New Roman" w:hAnsi="Times New Roman" w:cs="Times New Roman"/>
          <w:spacing w:val="-2"/>
        </w:rPr>
        <w:t>молодёжи»;</w:t>
      </w:r>
    </w:p>
    <w:p w:rsidR="00BB3999" w:rsidRPr="00CC350D" w:rsidRDefault="000600ED">
      <w:pPr>
        <w:pStyle w:val="a6"/>
        <w:numPr>
          <w:ilvl w:val="0"/>
          <w:numId w:val="3"/>
        </w:numPr>
        <w:tabs>
          <w:tab w:val="left" w:pos="1702"/>
        </w:tabs>
        <w:ind w:left="1702" w:hanging="425"/>
        <w:jc w:val="both"/>
        <w:rPr>
          <w:rFonts w:ascii="Times New Roman" w:hAnsi="Times New Roman" w:cs="Times New Roman"/>
        </w:rPr>
      </w:pPr>
      <w:proofErr w:type="gramStart"/>
      <w:r w:rsidRPr="00CC350D">
        <w:rPr>
          <w:rFonts w:ascii="Times New Roman" w:hAnsi="Times New Roman" w:cs="Times New Roman"/>
        </w:rPr>
        <w:t>Письмо</w:t>
      </w:r>
      <w:r w:rsidRPr="00CC350D">
        <w:rPr>
          <w:rFonts w:ascii="Times New Roman" w:hAnsi="Times New Roman" w:cs="Times New Roman"/>
          <w:spacing w:val="54"/>
        </w:rPr>
        <w:t xml:space="preserve"> </w:t>
      </w:r>
      <w:r w:rsidRPr="00CC350D">
        <w:rPr>
          <w:rFonts w:ascii="Times New Roman" w:hAnsi="Times New Roman" w:cs="Times New Roman"/>
        </w:rPr>
        <w:t>Министерства</w:t>
      </w:r>
      <w:r w:rsidRPr="00CC350D">
        <w:rPr>
          <w:rFonts w:ascii="Times New Roman" w:hAnsi="Times New Roman" w:cs="Times New Roman"/>
          <w:spacing w:val="55"/>
        </w:rPr>
        <w:t xml:space="preserve"> </w:t>
      </w:r>
      <w:r w:rsidRPr="00CC350D">
        <w:rPr>
          <w:rFonts w:ascii="Times New Roman" w:hAnsi="Times New Roman" w:cs="Times New Roman"/>
        </w:rPr>
        <w:t>просвещения</w:t>
      </w:r>
      <w:r w:rsidRPr="00CC350D">
        <w:rPr>
          <w:rFonts w:ascii="Times New Roman" w:hAnsi="Times New Roman" w:cs="Times New Roman"/>
          <w:spacing w:val="54"/>
        </w:rPr>
        <w:t xml:space="preserve"> </w:t>
      </w:r>
      <w:r w:rsidRPr="00CC350D">
        <w:rPr>
          <w:rFonts w:ascii="Times New Roman" w:hAnsi="Times New Roman" w:cs="Times New Roman"/>
        </w:rPr>
        <w:t>РФ</w:t>
      </w:r>
      <w:r w:rsidRPr="00CC350D">
        <w:rPr>
          <w:rFonts w:ascii="Times New Roman" w:hAnsi="Times New Roman" w:cs="Times New Roman"/>
          <w:spacing w:val="56"/>
        </w:rPr>
        <w:t xml:space="preserve"> </w:t>
      </w:r>
      <w:r w:rsidRPr="00CC350D">
        <w:rPr>
          <w:rFonts w:ascii="Times New Roman" w:hAnsi="Times New Roman" w:cs="Times New Roman"/>
        </w:rPr>
        <w:t>от</w:t>
      </w:r>
      <w:r w:rsidRPr="00CC350D">
        <w:rPr>
          <w:rFonts w:ascii="Times New Roman" w:hAnsi="Times New Roman" w:cs="Times New Roman"/>
          <w:spacing w:val="54"/>
        </w:rPr>
        <w:t xml:space="preserve"> </w:t>
      </w:r>
      <w:r w:rsidRPr="00CC350D">
        <w:rPr>
          <w:rFonts w:ascii="Times New Roman" w:hAnsi="Times New Roman" w:cs="Times New Roman"/>
        </w:rPr>
        <w:t>02.05.2023</w:t>
      </w:r>
      <w:r w:rsidRPr="00CC350D">
        <w:rPr>
          <w:rFonts w:ascii="Times New Roman" w:hAnsi="Times New Roman" w:cs="Times New Roman"/>
          <w:spacing w:val="55"/>
        </w:rPr>
        <w:t xml:space="preserve"> </w:t>
      </w:r>
      <w:r w:rsidRPr="00CC350D">
        <w:rPr>
          <w:rFonts w:ascii="Times New Roman" w:hAnsi="Times New Roman" w:cs="Times New Roman"/>
        </w:rPr>
        <w:t>№</w:t>
      </w:r>
      <w:r w:rsidRPr="00CC350D">
        <w:rPr>
          <w:rFonts w:ascii="Times New Roman" w:hAnsi="Times New Roman" w:cs="Times New Roman"/>
          <w:spacing w:val="54"/>
        </w:rPr>
        <w:t xml:space="preserve"> </w:t>
      </w:r>
      <w:r w:rsidRPr="00CC350D">
        <w:rPr>
          <w:rFonts w:ascii="Times New Roman" w:hAnsi="Times New Roman" w:cs="Times New Roman"/>
        </w:rPr>
        <w:t>АБ-1965/06</w:t>
      </w:r>
      <w:r w:rsidRPr="00CC350D">
        <w:rPr>
          <w:rFonts w:ascii="Times New Roman" w:hAnsi="Times New Roman" w:cs="Times New Roman"/>
          <w:spacing w:val="56"/>
        </w:rPr>
        <w:t xml:space="preserve"> </w:t>
      </w:r>
      <w:r w:rsidRPr="00CC350D">
        <w:rPr>
          <w:rFonts w:ascii="Times New Roman" w:hAnsi="Times New Roman" w:cs="Times New Roman"/>
          <w:spacing w:val="-5"/>
        </w:rPr>
        <w:t>(с</w:t>
      </w:r>
      <w:proofErr w:type="gramEnd"/>
    </w:p>
    <w:p w:rsidR="00BB3999" w:rsidRPr="00CC350D" w:rsidRDefault="000600ED">
      <w:pPr>
        <w:pStyle w:val="a4"/>
        <w:spacing w:before="141" w:line="360" w:lineRule="auto"/>
        <w:ind w:right="564"/>
        <w:rPr>
          <w:rFonts w:ascii="Times New Roman" w:hAnsi="Times New Roman" w:cs="Times New Roman"/>
        </w:rPr>
      </w:pPr>
      <w:proofErr w:type="gramStart"/>
      <w:r w:rsidRPr="00CC350D">
        <w:rPr>
          <w:rFonts w:ascii="Times New Roman" w:hAnsi="Times New Roman" w:cs="Times New Roman"/>
        </w:rPr>
        <w:t xml:space="preserve">«Методическими рекомендациями по вопросам подготовки и проведения летней оздоровительной кампании 2023 года, включая вопросы обеспечения безопасности детей в период организованного отдыха, а также об организации учёта медицинского стажа медицинских работников в организациях отдыха детей и их </w:t>
      </w:r>
      <w:r w:rsidRPr="00CC350D">
        <w:rPr>
          <w:rFonts w:ascii="Times New Roman" w:hAnsi="Times New Roman" w:cs="Times New Roman"/>
          <w:spacing w:val="-2"/>
        </w:rPr>
        <w:t>оздоровления»);</w:t>
      </w:r>
      <w:proofErr w:type="gramEnd"/>
    </w:p>
    <w:p w:rsidR="00BB3999" w:rsidRPr="00CC350D" w:rsidRDefault="000600ED">
      <w:pPr>
        <w:pStyle w:val="a6"/>
        <w:numPr>
          <w:ilvl w:val="0"/>
          <w:numId w:val="3"/>
        </w:numPr>
        <w:tabs>
          <w:tab w:val="left" w:pos="1643"/>
        </w:tabs>
        <w:spacing w:line="281" w:lineRule="exact"/>
        <w:ind w:left="1643" w:hanging="366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Устав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 xml:space="preserve">МБОУ «Школа № 67», утв. </w:t>
      </w:r>
    </w:p>
    <w:p w:rsidR="00BB3999" w:rsidRPr="00CC350D" w:rsidRDefault="000600ED">
      <w:pPr>
        <w:pStyle w:val="a6"/>
        <w:numPr>
          <w:ilvl w:val="0"/>
          <w:numId w:val="3"/>
        </w:numPr>
        <w:tabs>
          <w:tab w:val="left" w:pos="1689"/>
        </w:tabs>
        <w:spacing w:before="141" w:line="360" w:lineRule="auto"/>
        <w:ind w:right="566" w:firstLine="709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Положение о структурном подразделении МБОУ «Школа № 67»   «Организация отдыха детей и их оздоровления в лагере с дневным пребыванием детей (приказ  №</w:t>
      </w:r>
      <w:proofErr w:type="gramStart"/>
      <w:r w:rsidRPr="00CC350D">
        <w:rPr>
          <w:rFonts w:ascii="Times New Roman" w:hAnsi="Times New Roman" w:cs="Times New Roman"/>
        </w:rPr>
        <w:t xml:space="preserve"> )</w:t>
      </w:r>
      <w:proofErr w:type="gramEnd"/>
      <w:r w:rsidRPr="00CC350D">
        <w:rPr>
          <w:rFonts w:ascii="Times New Roman" w:hAnsi="Times New Roman" w:cs="Times New Roman"/>
        </w:rPr>
        <w:t>.</w:t>
      </w:r>
    </w:p>
    <w:p w:rsidR="00BB3999" w:rsidRPr="00CC350D" w:rsidRDefault="000600ED">
      <w:pPr>
        <w:pStyle w:val="a6"/>
        <w:tabs>
          <w:tab w:val="left" w:pos="1689"/>
        </w:tabs>
        <w:spacing w:line="360" w:lineRule="auto"/>
        <w:ind w:left="1276" w:right="539" w:firstLine="0"/>
        <w:jc w:val="distribute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    Программа интегрирована с Федеральной рабочей программой </w:t>
      </w:r>
    </w:p>
    <w:p w:rsidR="00BB3999" w:rsidRPr="00CC350D" w:rsidRDefault="000600ED">
      <w:pPr>
        <w:pStyle w:val="a6"/>
        <w:tabs>
          <w:tab w:val="left" w:pos="1689"/>
        </w:tabs>
        <w:spacing w:line="360" w:lineRule="auto"/>
        <w:ind w:left="1276" w:right="539" w:firstLine="0"/>
        <w:jc w:val="distribute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воспитания, </w:t>
      </w:r>
      <w:proofErr w:type="gramStart"/>
      <w:r w:rsidRPr="00CC350D">
        <w:rPr>
          <w:rFonts w:ascii="Times New Roman" w:hAnsi="Times New Roman" w:cs="Times New Roman"/>
        </w:rPr>
        <w:t>которая</w:t>
      </w:r>
      <w:proofErr w:type="gramEnd"/>
      <w:r w:rsidRPr="00CC350D">
        <w:rPr>
          <w:rFonts w:ascii="Times New Roman" w:hAnsi="Times New Roman" w:cs="Times New Roman"/>
        </w:rPr>
        <w:t xml:space="preserve"> является структурным элементом Федеральных </w:t>
      </w:r>
    </w:p>
    <w:p w:rsidR="00BB3999" w:rsidRPr="00CC350D" w:rsidRDefault="000600ED">
      <w:pPr>
        <w:pStyle w:val="a6"/>
        <w:tabs>
          <w:tab w:val="left" w:pos="1689"/>
        </w:tabs>
        <w:spacing w:line="360" w:lineRule="auto"/>
        <w:ind w:left="1276" w:right="539" w:firstLine="0"/>
        <w:jc w:val="distribute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 xml:space="preserve">образовательных программ начального общего, основного общего, среднего </w:t>
      </w:r>
    </w:p>
    <w:p w:rsidR="00BB3999" w:rsidRPr="00CC350D" w:rsidRDefault="000600ED">
      <w:pPr>
        <w:pStyle w:val="a6"/>
        <w:tabs>
          <w:tab w:val="left" w:pos="1689"/>
        </w:tabs>
        <w:spacing w:line="360" w:lineRule="auto"/>
        <w:ind w:left="1276" w:right="539" w:firstLine="0"/>
        <w:jc w:val="distribute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общего образования, и на основе Указа Президента Российской Федерации от 7 </w:t>
      </w:r>
    </w:p>
    <w:p w:rsidR="00BB3999" w:rsidRPr="00CC350D" w:rsidRDefault="000600ED">
      <w:pPr>
        <w:pStyle w:val="a6"/>
        <w:tabs>
          <w:tab w:val="left" w:pos="1689"/>
        </w:tabs>
        <w:spacing w:line="360" w:lineRule="auto"/>
        <w:ind w:left="1276" w:right="539" w:firstLine="0"/>
        <w:jc w:val="distribute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мая 2024 г.№ 309 «О национальных целях развития Российской Федерации </w:t>
      </w:r>
      <w:proofErr w:type="gramStart"/>
      <w:r w:rsidRPr="00CC350D">
        <w:rPr>
          <w:rFonts w:ascii="Times New Roman" w:hAnsi="Times New Roman" w:cs="Times New Roman"/>
        </w:rPr>
        <w:t>на</w:t>
      </w:r>
      <w:proofErr w:type="gramEnd"/>
      <w:r w:rsidRPr="00CC350D">
        <w:rPr>
          <w:rFonts w:ascii="Times New Roman" w:hAnsi="Times New Roman" w:cs="Times New Roman"/>
        </w:rPr>
        <w:t xml:space="preserve"> </w:t>
      </w:r>
    </w:p>
    <w:p w:rsidR="00BB3999" w:rsidRPr="00CC350D" w:rsidRDefault="000600ED">
      <w:pPr>
        <w:pStyle w:val="a6"/>
        <w:tabs>
          <w:tab w:val="left" w:pos="1689"/>
        </w:tabs>
        <w:spacing w:line="360" w:lineRule="auto"/>
        <w:ind w:left="1276" w:right="539" w:firstLine="0"/>
        <w:jc w:val="distribute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период до 2030 года и на перспективу до 2036 года»</w:t>
      </w:r>
    </w:p>
    <w:p w:rsidR="00BB3999" w:rsidRPr="00CC350D" w:rsidRDefault="00BB3999">
      <w:pPr>
        <w:pStyle w:val="2"/>
        <w:spacing w:before="76"/>
        <w:ind w:left="1128"/>
        <w:jc w:val="left"/>
        <w:rPr>
          <w:rFonts w:ascii="Times New Roman" w:hAnsi="Times New Roman" w:cs="Times New Roman"/>
        </w:rPr>
      </w:pPr>
    </w:p>
    <w:p w:rsidR="00BB3999" w:rsidRPr="00CC350D" w:rsidRDefault="000600ED">
      <w:pPr>
        <w:pStyle w:val="2"/>
        <w:spacing w:before="76"/>
        <w:ind w:left="1128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Раздел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1.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ЦЕННОСТНО-ЦЕЛЕВЫЕ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ОСНОВЫ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ВОСПИТАТЕЛЬНОЙ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РАБОТЫ</w:t>
      </w:r>
    </w:p>
    <w:p w:rsidR="00BB3999" w:rsidRPr="00CC350D" w:rsidRDefault="00BB3999">
      <w:pPr>
        <w:pStyle w:val="a4"/>
        <w:ind w:left="0"/>
        <w:jc w:val="left"/>
        <w:rPr>
          <w:rFonts w:ascii="Times New Roman" w:hAnsi="Times New Roman" w:cs="Times New Roman"/>
          <w:b/>
        </w:rPr>
      </w:pPr>
    </w:p>
    <w:p w:rsidR="00BB3999" w:rsidRPr="00CC350D" w:rsidRDefault="00BB3999">
      <w:pPr>
        <w:pStyle w:val="a4"/>
        <w:ind w:left="0"/>
        <w:jc w:val="left"/>
        <w:rPr>
          <w:rFonts w:ascii="Times New Roman" w:hAnsi="Times New Roman" w:cs="Times New Roman"/>
          <w:b/>
        </w:rPr>
      </w:pPr>
    </w:p>
    <w:p w:rsidR="00BB3999" w:rsidRPr="00CC350D" w:rsidRDefault="000600ED">
      <w:pPr>
        <w:pStyle w:val="a4"/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Воспитательная деятельность  Организации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</w:t>
      </w:r>
      <w:proofErr w:type="gramStart"/>
      <w:r w:rsidRPr="00CC350D">
        <w:rPr>
          <w:rFonts w:ascii="Times New Roman" w:hAnsi="Times New Roman" w:cs="Times New Roman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и семейные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proofErr w:type="gramEnd"/>
    </w:p>
    <w:p w:rsidR="00BB3999" w:rsidRPr="00CC350D" w:rsidRDefault="000600ED">
      <w:pPr>
        <w:pStyle w:val="a4"/>
        <w:spacing w:line="360" w:lineRule="auto"/>
        <w:ind w:right="563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семейных,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CC350D">
        <w:rPr>
          <w:rFonts w:ascii="Times New Roman" w:hAnsi="Times New Roman" w:cs="Times New Roman"/>
          <w:b/>
        </w:rPr>
        <w:t>цель воспитания</w:t>
      </w:r>
      <w:r w:rsidRPr="00CC350D">
        <w:rPr>
          <w:rFonts w:ascii="Times New Roman" w:hAnsi="Times New Roman" w:cs="Times New Roman"/>
        </w:rPr>
        <w:t>: создание условий для личностного развития и самореализации детей на основе социокультурных, духовно – 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BB3999" w:rsidRPr="00CC350D" w:rsidRDefault="000600ED">
      <w:pPr>
        <w:pStyle w:val="a4"/>
        <w:spacing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b/>
        </w:rPr>
        <w:t xml:space="preserve">Задачи воспитания </w:t>
      </w:r>
      <w:r w:rsidRPr="00CC350D">
        <w:rPr>
          <w:rFonts w:ascii="Times New Roman" w:hAnsi="Times New Roman" w:cs="Times New Roman"/>
        </w:rPr>
        <w:t xml:space="preserve">определяются с учётом интеллектуально – когнитивной, эмоционально – оценочной, </w:t>
      </w:r>
      <w:proofErr w:type="spellStart"/>
      <w:r w:rsidRPr="00CC350D">
        <w:rPr>
          <w:rFonts w:ascii="Times New Roman" w:hAnsi="Times New Roman" w:cs="Times New Roman"/>
        </w:rPr>
        <w:t>деятельностно</w:t>
      </w:r>
      <w:proofErr w:type="spellEnd"/>
      <w:r w:rsidRPr="00CC350D">
        <w:rPr>
          <w:rFonts w:ascii="Times New Roman" w:hAnsi="Times New Roman" w:cs="Times New Roman"/>
        </w:rPr>
        <w:t xml:space="preserve"> – практической составляющих развития </w:t>
      </w:r>
      <w:r w:rsidRPr="00CC350D">
        <w:rPr>
          <w:rFonts w:ascii="Times New Roman" w:hAnsi="Times New Roman" w:cs="Times New Roman"/>
          <w:spacing w:val="-2"/>
        </w:rPr>
        <w:t>личности:</w:t>
      </w: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3"/>
        </w:tabs>
        <w:spacing w:line="357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содействие формированию у детей и молодёжи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3"/>
        </w:tabs>
        <w:spacing w:before="2" w:line="355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формирование и развитие личностных отношений к этим нормам, ценностям, традициям (их освоение, принятие);</w:t>
      </w: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3"/>
        </w:tabs>
        <w:spacing w:before="6" w:line="357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BB3999" w:rsidRPr="00CC350D" w:rsidRDefault="00BB3999">
      <w:pPr>
        <w:pStyle w:val="a6"/>
        <w:spacing w:line="357" w:lineRule="auto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3"/>
        </w:tabs>
        <w:spacing w:before="76" w:line="357" w:lineRule="auto"/>
        <w:ind w:right="566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 xml:space="preserve">формирование воспитательного пространства, соответствующего возрастным, индивидуальным, психологическим и физиологическим особенностям </w:t>
      </w:r>
      <w:r w:rsidRPr="00CC350D">
        <w:rPr>
          <w:rFonts w:ascii="Times New Roman" w:hAnsi="Times New Roman" w:cs="Times New Roman"/>
          <w:spacing w:val="-2"/>
        </w:rPr>
        <w:t>детей.</w:t>
      </w: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4"/>
          <w:tab w:val="left" w:pos="3874"/>
          <w:tab w:val="left" w:pos="6848"/>
          <w:tab w:val="left" w:pos="8079"/>
        </w:tabs>
        <w:spacing w:before="2" w:line="355" w:lineRule="auto"/>
        <w:ind w:right="566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обеспечение</w:t>
      </w:r>
      <w:r w:rsidRPr="00CC350D">
        <w:rPr>
          <w:rFonts w:ascii="Times New Roman" w:hAnsi="Times New Roman" w:cs="Times New Roman"/>
        </w:rPr>
        <w:tab/>
      </w:r>
      <w:proofErr w:type="spellStart"/>
      <w:r w:rsidRPr="00CC350D">
        <w:rPr>
          <w:rFonts w:ascii="Times New Roman" w:hAnsi="Times New Roman" w:cs="Times New Roman"/>
          <w:spacing w:val="-2"/>
        </w:rPr>
        <w:t>здоровьесберегающей</w:t>
      </w:r>
      <w:proofErr w:type="spellEnd"/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среды,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 xml:space="preserve">способствующей </w:t>
      </w:r>
      <w:r w:rsidRPr="00CC350D">
        <w:rPr>
          <w:rFonts w:ascii="Times New Roman" w:hAnsi="Times New Roman" w:cs="Times New Roman"/>
        </w:rPr>
        <w:t>формированию у детей потребности в ведении здорового образа жизни;</w:t>
      </w: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4"/>
          <w:tab w:val="left" w:pos="3506"/>
          <w:tab w:val="left" w:pos="4385"/>
          <w:tab w:val="left" w:pos="4758"/>
          <w:tab w:val="left" w:pos="5880"/>
          <w:tab w:val="left" w:pos="6949"/>
          <w:tab w:val="left" w:pos="7939"/>
          <w:tab w:val="left" w:pos="8953"/>
          <w:tab w:val="left" w:pos="9342"/>
        </w:tabs>
        <w:spacing w:before="6" w:line="352" w:lineRule="auto"/>
        <w:ind w:right="565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вовлечение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4"/>
        </w:rPr>
        <w:t>детей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10"/>
        </w:rPr>
        <w:t>в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кружки,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секции,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клубы,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студии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10"/>
        </w:rPr>
        <w:t>и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4"/>
        </w:rPr>
        <w:t xml:space="preserve">иные </w:t>
      </w:r>
      <w:r w:rsidRPr="00CC350D">
        <w:rPr>
          <w:rFonts w:ascii="Times New Roman" w:hAnsi="Times New Roman" w:cs="Times New Roman"/>
        </w:rPr>
        <w:t>объединения, используя их воспитательные возможности;</w:t>
      </w: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4"/>
        </w:tabs>
        <w:spacing w:before="9"/>
        <w:ind w:left="1984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формирование</w:t>
      </w:r>
      <w:r w:rsidRPr="00CC350D">
        <w:rPr>
          <w:rFonts w:ascii="Times New Roman" w:hAnsi="Times New Roman" w:cs="Times New Roman"/>
          <w:spacing w:val="43"/>
        </w:rPr>
        <w:t xml:space="preserve"> </w:t>
      </w:r>
      <w:r w:rsidRPr="00CC350D">
        <w:rPr>
          <w:rFonts w:ascii="Times New Roman" w:hAnsi="Times New Roman" w:cs="Times New Roman"/>
        </w:rPr>
        <w:t>условий</w:t>
      </w:r>
      <w:r w:rsidRPr="00CC350D">
        <w:rPr>
          <w:rFonts w:ascii="Times New Roman" w:hAnsi="Times New Roman" w:cs="Times New Roman"/>
          <w:spacing w:val="46"/>
        </w:rPr>
        <w:t xml:space="preserve"> </w:t>
      </w:r>
      <w:r w:rsidRPr="00CC350D">
        <w:rPr>
          <w:rFonts w:ascii="Times New Roman" w:hAnsi="Times New Roman" w:cs="Times New Roman"/>
        </w:rPr>
        <w:t>для</w:t>
      </w:r>
      <w:r w:rsidRPr="00CC350D">
        <w:rPr>
          <w:rFonts w:ascii="Times New Roman" w:hAnsi="Times New Roman" w:cs="Times New Roman"/>
          <w:spacing w:val="45"/>
        </w:rPr>
        <w:t xml:space="preserve"> </w:t>
      </w:r>
      <w:r w:rsidRPr="00CC350D">
        <w:rPr>
          <w:rFonts w:ascii="Times New Roman" w:hAnsi="Times New Roman" w:cs="Times New Roman"/>
        </w:rPr>
        <w:t>профилактики</w:t>
      </w:r>
      <w:r w:rsidRPr="00CC350D">
        <w:rPr>
          <w:rFonts w:ascii="Times New Roman" w:hAnsi="Times New Roman" w:cs="Times New Roman"/>
          <w:spacing w:val="46"/>
        </w:rPr>
        <w:t xml:space="preserve"> </w:t>
      </w:r>
      <w:r w:rsidRPr="00CC350D">
        <w:rPr>
          <w:rFonts w:ascii="Times New Roman" w:hAnsi="Times New Roman" w:cs="Times New Roman"/>
        </w:rPr>
        <w:t>асоциальных</w:t>
      </w:r>
      <w:r w:rsidRPr="00CC350D">
        <w:rPr>
          <w:rFonts w:ascii="Times New Roman" w:hAnsi="Times New Roman" w:cs="Times New Roman"/>
          <w:spacing w:val="45"/>
        </w:rPr>
        <w:t xml:space="preserve"> </w:t>
      </w:r>
      <w:r w:rsidRPr="00CC350D">
        <w:rPr>
          <w:rFonts w:ascii="Times New Roman" w:hAnsi="Times New Roman" w:cs="Times New Roman"/>
        </w:rPr>
        <w:t>проявлений</w:t>
      </w:r>
      <w:r w:rsidRPr="00CC350D">
        <w:rPr>
          <w:rFonts w:ascii="Times New Roman" w:hAnsi="Times New Roman" w:cs="Times New Roman"/>
          <w:spacing w:val="46"/>
        </w:rPr>
        <w:t xml:space="preserve"> </w:t>
      </w:r>
      <w:proofErr w:type="gramStart"/>
      <w:r w:rsidRPr="00CC350D">
        <w:rPr>
          <w:rFonts w:ascii="Times New Roman" w:hAnsi="Times New Roman" w:cs="Times New Roman"/>
          <w:spacing w:val="-2"/>
        </w:rPr>
        <w:t>среди</w:t>
      </w:r>
      <w:proofErr w:type="gramEnd"/>
    </w:p>
    <w:p w:rsidR="00BB3999" w:rsidRPr="00CC350D" w:rsidRDefault="000600ED">
      <w:pPr>
        <w:pStyle w:val="a4"/>
        <w:spacing w:before="138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детей.</w:t>
      </w:r>
    </w:p>
    <w:p w:rsidR="00BB3999" w:rsidRPr="00CC350D" w:rsidRDefault="000600ED">
      <w:pPr>
        <w:pStyle w:val="a4"/>
        <w:spacing w:before="139"/>
        <w:ind w:left="1277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Конкретизация</w:t>
      </w:r>
      <w:r w:rsidRPr="00CC350D">
        <w:rPr>
          <w:rFonts w:ascii="Times New Roman" w:hAnsi="Times New Roman" w:cs="Times New Roman"/>
          <w:spacing w:val="45"/>
        </w:rPr>
        <w:t xml:space="preserve"> </w:t>
      </w:r>
      <w:r w:rsidRPr="00CC350D">
        <w:rPr>
          <w:rFonts w:ascii="Times New Roman" w:hAnsi="Times New Roman" w:cs="Times New Roman"/>
        </w:rPr>
        <w:t>цели</w:t>
      </w:r>
      <w:r w:rsidRPr="00CC350D">
        <w:rPr>
          <w:rFonts w:ascii="Times New Roman" w:hAnsi="Times New Roman" w:cs="Times New Roman"/>
          <w:spacing w:val="46"/>
        </w:rPr>
        <w:t xml:space="preserve"> </w:t>
      </w:r>
      <w:r w:rsidRPr="00CC350D">
        <w:rPr>
          <w:rFonts w:ascii="Times New Roman" w:hAnsi="Times New Roman" w:cs="Times New Roman"/>
        </w:rPr>
        <w:t>воспитательной</w:t>
      </w:r>
      <w:r w:rsidRPr="00CC350D">
        <w:rPr>
          <w:rFonts w:ascii="Times New Roman" w:hAnsi="Times New Roman" w:cs="Times New Roman"/>
          <w:spacing w:val="47"/>
        </w:rPr>
        <w:t xml:space="preserve"> </w:t>
      </w:r>
      <w:r w:rsidRPr="00CC350D">
        <w:rPr>
          <w:rFonts w:ascii="Times New Roman" w:hAnsi="Times New Roman" w:cs="Times New Roman"/>
        </w:rPr>
        <w:t>работы</w:t>
      </w:r>
      <w:r w:rsidRPr="00CC350D">
        <w:rPr>
          <w:rFonts w:ascii="Times New Roman" w:hAnsi="Times New Roman" w:cs="Times New Roman"/>
          <w:spacing w:val="48"/>
        </w:rPr>
        <w:t xml:space="preserve"> </w:t>
      </w:r>
      <w:r w:rsidRPr="00CC350D">
        <w:rPr>
          <w:rFonts w:ascii="Times New Roman" w:hAnsi="Times New Roman" w:cs="Times New Roman"/>
        </w:rPr>
        <w:t>применительно</w:t>
      </w:r>
      <w:r w:rsidRPr="00CC350D">
        <w:rPr>
          <w:rFonts w:ascii="Times New Roman" w:hAnsi="Times New Roman" w:cs="Times New Roman"/>
          <w:spacing w:val="46"/>
        </w:rPr>
        <w:t xml:space="preserve"> </w:t>
      </w:r>
      <w:r w:rsidRPr="00CC350D">
        <w:rPr>
          <w:rFonts w:ascii="Times New Roman" w:hAnsi="Times New Roman" w:cs="Times New Roman"/>
        </w:rPr>
        <w:t>к</w:t>
      </w:r>
      <w:r w:rsidRPr="00CC350D">
        <w:rPr>
          <w:rFonts w:ascii="Times New Roman" w:hAnsi="Times New Roman" w:cs="Times New Roman"/>
          <w:spacing w:val="48"/>
        </w:rPr>
        <w:t xml:space="preserve"> </w:t>
      </w:r>
      <w:proofErr w:type="gramStart"/>
      <w:r w:rsidRPr="00CC350D">
        <w:rPr>
          <w:rFonts w:ascii="Times New Roman" w:hAnsi="Times New Roman" w:cs="Times New Roman"/>
          <w:spacing w:val="-2"/>
        </w:rPr>
        <w:t>возрастным</w:t>
      </w:r>
      <w:proofErr w:type="gramEnd"/>
    </w:p>
    <w:p w:rsidR="00BB3999" w:rsidRPr="00CC350D" w:rsidRDefault="000600ED">
      <w:pPr>
        <w:pStyle w:val="a4"/>
        <w:spacing w:before="14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особенностям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детей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позволяет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выделить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ней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следующие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целевые</w:t>
      </w:r>
      <w:r w:rsidRPr="00CC350D">
        <w:rPr>
          <w:rFonts w:ascii="Times New Roman" w:hAnsi="Times New Roman" w:cs="Times New Roman"/>
          <w:spacing w:val="-2"/>
        </w:rPr>
        <w:t xml:space="preserve"> приоритеты:</w:t>
      </w:r>
    </w:p>
    <w:p w:rsidR="00BB3999" w:rsidRPr="00CC350D" w:rsidRDefault="000600ED">
      <w:pPr>
        <w:pStyle w:val="a4"/>
        <w:spacing w:before="141"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</w:t>
      </w:r>
    </w:p>
    <w:p w:rsidR="00BB3999" w:rsidRPr="00CC350D" w:rsidRDefault="000600ED">
      <w:pPr>
        <w:pStyle w:val="a4"/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В воспитании детей среднего школьного возраста (подросткового)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развитие способностей к социальным активностям и навыкам взаимодействия с </w:t>
      </w:r>
      <w:r w:rsidRPr="00CC350D">
        <w:rPr>
          <w:rFonts w:ascii="Times New Roman" w:hAnsi="Times New Roman" w:cs="Times New Roman"/>
          <w:spacing w:val="-2"/>
        </w:rPr>
        <w:t>окружающими.</w:t>
      </w:r>
    </w:p>
    <w:p w:rsidR="00BB3999" w:rsidRPr="00CC350D" w:rsidRDefault="000600ED">
      <w:pPr>
        <w:pStyle w:val="2"/>
        <w:spacing w:line="281" w:lineRule="exact"/>
        <w:ind w:left="278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Основные</w:t>
      </w:r>
      <w:r w:rsidRPr="00CC350D">
        <w:rPr>
          <w:rFonts w:ascii="Times New Roman" w:hAnsi="Times New Roman" w:cs="Times New Roman"/>
          <w:spacing w:val="-8"/>
        </w:rPr>
        <w:t xml:space="preserve"> </w:t>
      </w:r>
      <w:r w:rsidRPr="00CC350D">
        <w:rPr>
          <w:rFonts w:ascii="Times New Roman" w:hAnsi="Times New Roman" w:cs="Times New Roman"/>
        </w:rPr>
        <w:t>направления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воспитательной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работы</w:t>
      </w:r>
    </w:p>
    <w:p w:rsidR="00BB3999" w:rsidRPr="00CC350D" w:rsidRDefault="000600ED">
      <w:pPr>
        <w:pStyle w:val="a4"/>
        <w:spacing w:before="141" w:line="360" w:lineRule="auto"/>
        <w:ind w:right="564" w:firstLine="66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3"/>
        </w:tabs>
        <w:spacing w:line="357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гражданское воспитание, формирование российской гражданской идентичности, 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4"/>
        </w:tabs>
        <w:spacing w:before="1" w:line="357" w:lineRule="auto"/>
        <w:ind w:right="565" w:firstLine="66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духовно - нравственное развитие и воспитание обучающихся на основе духовно - нравственной культуры народов России, традиционных религий народов России, формирование традиционных семейных ценностей;</w:t>
      </w:r>
    </w:p>
    <w:p w:rsidR="00BB3999" w:rsidRPr="00CC350D" w:rsidRDefault="00BB3999">
      <w:pPr>
        <w:pStyle w:val="a6"/>
        <w:spacing w:line="357" w:lineRule="auto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4"/>
        </w:tabs>
        <w:spacing w:before="76" w:line="357" w:lineRule="auto"/>
        <w:ind w:right="564" w:firstLine="66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эстетическое воспитание: формирование эстетической культуры, на основе российских традиционных духовных ценностей, приобщение к лучшим образцам отечественного и мирового искусства;</w:t>
      </w: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4"/>
        </w:tabs>
        <w:spacing w:before="2" w:line="357" w:lineRule="auto"/>
        <w:ind w:right="564" w:firstLine="66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4"/>
        </w:tabs>
        <w:spacing w:before="3" w:line="355" w:lineRule="auto"/>
        <w:ind w:right="565" w:firstLine="66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трудовое воспитание: воспитание уважения к труду, трудящимся, результатам труда;</w:t>
      </w: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4"/>
        </w:tabs>
        <w:spacing w:before="5" w:line="357" w:lineRule="auto"/>
        <w:ind w:right="564" w:firstLine="66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физическое воспитание и воспитание культуры здорового образа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жизни и безопасности: развитие физических способностей с учётом возможностей и состояния здоровья, формирование культуры здорового образа жизни, личной и общественной безопасности;</w:t>
      </w:r>
    </w:p>
    <w:p w:rsidR="00BB3999" w:rsidRPr="00CC350D" w:rsidRDefault="000600ED">
      <w:pPr>
        <w:pStyle w:val="a6"/>
        <w:numPr>
          <w:ilvl w:val="1"/>
          <w:numId w:val="3"/>
        </w:numPr>
        <w:tabs>
          <w:tab w:val="left" w:pos="1984"/>
        </w:tabs>
        <w:spacing w:before="6" w:line="352" w:lineRule="auto"/>
        <w:ind w:right="565" w:firstLine="66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BB3999" w:rsidRPr="00CC350D" w:rsidRDefault="000600ED">
      <w:pPr>
        <w:pStyle w:val="2"/>
        <w:spacing w:before="10" w:line="360" w:lineRule="auto"/>
        <w:ind w:left="2486" w:right="1269" w:hanging="555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Целевые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ориентиры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результатов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воспитания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соответствии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с возрастными особенностями участников программы</w:t>
      </w:r>
    </w:p>
    <w:p w:rsidR="00BB3999" w:rsidRPr="00CC350D" w:rsidRDefault="000600ED">
      <w:pPr>
        <w:pStyle w:val="a4"/>
        <w:spacing w:line="360" w:lineRule="auto"/>
        <w:ind w:right="563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Целевые ориентиры результатов воспитания в организации отдыха детей и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их оздоровления направлены на формирование и развитие личности каждого ребёнка с учётом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её успешной социализации и осознания своей роли в обществе. Целевые ориентиры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формируются на основе российских гражданских, конституционных и духовно- нравственных ценностей, отражающих культурные и исторические традиции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России.</w:t>
      </w:r>
    </w:p>
    <w:p w:rsidR="00BB3999" w:rsidRPr="00CC350D" w:rsidRDefault="000600ED">
      <w:pPr>
        <w:pStyle w:val="a4"/>
        <w:ind w:left="3105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Целевые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ориентиры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результатов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воспитания</w:t>
      </w:r>
    </w:p>
    <w:p w:rsidR="00BB3999" w:rsidRPr="00CC350D" w:rsidRDefault="00BB3999">
      <w:pPr>
        <w:pStyle w:val="a4"/>
        <w:spacing w:before="11"/>
        <w:ind w:left="0"/>
        <w:jc w:val="left"/>
        <w:rPr>
          <w:rFonts w:ascii="Times New Roman" w:hAnsi="Times New Roman" w:cs="Times New Roman"/>
          <w:sz w:val="11"/>
        </w:rPr>
      </w:pPr>
    </w:p>
    <w:tbl>
      <w:tblPr>
        <w:tblW w:w="5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3885"/>
        <w:gridCol w:w="2174"/>
        <w:gridCol w:w="17"/>
      </w:tblGrid>
      <w:tr w:rsidR="00BB3999" w:rsidRPr="00CC350D">
        <w:trPr>
          <w:trHeight w:val="970"/>
        </w:trPr>
        <w:tc>
          <w:tcPr>
            <w:tcW w:w="2121" w:type="pct"/>
          </w:tcPr>
          <w:p w:rsidR="00BB3999" w:rsidRPr="00CC350D" w:rsidRDefault="000600ED">
            <w:pPr>
              <w:pStyle w:val="TableParagraph"/>
              <w:spacing w:before="1" w:line="276" w:lineRule="auto"/>
              <w:ind w:left="1707" w:right="654" w:hanging="1043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Младший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школьный</w:t>
            </w:r>
            <w:r w:rsidRPr="00CC350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возраст (7-10 лет)</w:t>
            </w:r>
          </w:p>
        </w:tc>
        <w:tc>
          <w:tcPr>
            <w:tcW w:w="1839" w:type="pct"/>
          </w:tcPr>
          <w:p w:rsidR="00BB3999" w:rsidRPr="00CC350D" w:rsidRDefault="000600ED">
            <w:pPr>
              <w:pStyle w:val="TableParagraph"/>
              <w:spacing w:before="1" w:line="276" w:lineRule="auto"/>
              <w:ind w:left="163" w:right="154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Средний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школьный</w:t>
            </w:r>
            <w:r w:rsidRPr="00CC350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возраст </w:t>
            </w:r>
            <w:r w:rsidRPr="00CC350D">
              <w:rPr>
                <w:rFonts w:ascii="Times New Roman" w:hAnsi="Times New Roman" w:cs="Times New Roman"/>
                <w:spacing w:val="-2"/>
              </w:rPr>
              <w:t>(подростковый)</w:t>
            </w:r>
          </w:p>
          <w:p w:rsidR="00BB3999" w:rsidRPr="00CC350D" w:rsidRDefault="000600ED">
            <w:pPr>
              <w:pStyle w:val="TableParagraph"/>
              <w:spacing w:line="281" w:lineRule="exact"/>
              <w:ind w:left="214" w:right="154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(11-14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4"/>
              </w:rPr>
              <w:t>лет)</w:t>
            </w:r>
          </w:p>
        </w:tc>
        <w:tc>
          <w:tcPr>
            <w:tcW w:w="1030" w:type="pct"/>
          </w:tcPr>
          <w:p w:rsidR="00BB3999" w:rsidRPr="00CC350D" w:rsidRDefault="000600ED">
            <w:pPr>
              <w:pStyle w:val="TableParagraph"/>
              <w:spacing w:line="281" w:lineRule="exact"/>
              <w:ind w:left="214" w:right="154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Старшие школьники</w:t>
            </w:r>
          </w:p>
          <w:p w:rsidR="00BB3999" w:rsidRPr="00CC350D" w:rsidRDefault="000600ED">
            <w:pPr>
              <w:pStyle w:val="TableParagraph"/>
              <w:spacing w:line="281" w:lineRule="exact"/>
              <w:ind w:left="214" w:right="154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(15 - 1 7 лет)</w:t>
            </w:r>
          </w:p>
        </w:tc>
        <w:tc>
          <w:tcPr>
            <w:tcW w:w="8" w:type="pct"/>
          </w:tcPr>
          <w:p w:rsidR="00BB3999" w:rsidRPr="00CC350D" w:rsidRDefault="00BB3999">
            <w:pPr>
              <w:pStyle w:val="TableParagraph"/>
              <w:spacing w:line="281" w:lineRule="exact"/>
              <w:ind w:left="214" w:right="154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rPr>
          <w:trHeight w:val="421"/>
        </w:trPr>
        <w:tc>
          <w:tcPr>
            <w:tcW w:w="3961" w:type="pct"/>
            <w:gridSpan w:val="2"/>
            <w:shd w:val="clear" w:color="auto" w:fill="BCD5ED"/>
          </w:tcPr>
          <w:p w:rsidR="00BB3999" w:rsidRPr="00CC350D" w:rsidRDefault="000600ED">
            <w:pPr>
              <w:pStyle w:val="TableParagraph"/>
              <w:spacing w:before="1"/>
              <w:ind w:left="9" w:right="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Гражданско-патриотическое</w:t>
            </w:r>
            <w:r w:rsidRPr="00CC350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1030" w:type="pct"/>
            <w:shd w:val="clear" w:color="auto" w:fill="BCD5ED"/>
          </w:tcPr>
          <w:p w:rsidR="00BB3999" w:rsidRPr="00CC350D" w:rsidRDefault="00BB3999">
            <w:pPr>
              <w:pStyle w:val="TableParagraph"/>
              <w:spacing w:before="1"/>
              <w:ind w:left="9" w:right="3"/>
              <w:rPr>
                <w:rFonts w:ascii="Times New Roman" w:hAnsi="Times New Roman" w:cs="Times New Roman"/>
              </w:rPr>
            </w:pPr>
          </w:p>
        </w:tc>
        <w:tc>
          <w:tcPr>
            <w:tcW w:w="8" w:type="pct"/>
            <w:shd w:val="clear" w:color="auto" w:fill="BCD5ED"/>
          </w:tcPr>
          <w:p w:rsidR="00BB3999" w:rsidRPr="00CC350D" w:rsidRDefault="00BB3999">
            <w:pPr>
              <w:pStyle w:val="TableParagraph"/>
              <w:spacing w:before="1"/>
              <w:ind w:left="9" w:right="3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rPr>
          <w:trHeight w:val="407"/>
        </w:trPr>
        <w:tc>
          <w:tcPr>
            <w:tcW w:w="2121" w:type="pct"/>
          </w:tcPr>
          <w:p w:rsidR="00BB3999" w:rsidRPr="00CC350D" w:rsidRDefault="000600E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</w:rPr>
              <w:t>Знающий</w:t>
            </w:r>
            <w:proofErr w:type="gramEnd"/>
            <w:r w:rsidRPr="00CC350D">
              <w:rPr>
                <w:rFonts w:ascii="Times New Roman" w:hAnsi="Times New Roman" w:cs="Times New Roman"/>
                <w:spacing w:val="44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44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любящий</w:t>
            </w:r>
            <w:r w:rsidRPr="00CC350D">
              <w:rPr>
                <w:rFonts w:ascii="Times New Roman" w:hAnsi="Times New Roman" w:cs="Times New Roman"/>
                <w:spacing w:val="44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свою</w:t>
            </w:r>
            <w:r w:rsidRPr="00CC350D">
              <w:rPr>
                <w:rFonts w:ascii="Times New Roman" w:hAnsi="Times New Roman" w:cs="Times New Roman"/>
                <w:spacing w:val="43"/>
              </w:rPr>
              <w:t xml:space="preserve">  </w:t>
            </w:r>
            <w:r w:rsidRPr="00CC350D">
              <w:rPr>
                <w:rFonts w:ascii="Times New Roman" w:hAnsi="Times New Roman" w:cs="Times New Roman"/>
                <w:spacing w:val="-4"/>
              </w:rPr>
              <w:t>малую</w:t>
            </w:r>
          </w:p>
        </w:tc>
        <w:tc>
          <w:tcPr>
            <w:tcW w:w="1839" w:type="pct"/>
            <w:shd w:val="clear" w:color="auto" w:fill="C5DFB3"/>
          </w:tcPr>
          <w:p w:rsidR="00BB3999" w:rsidRPr="00CC350D" w:rsidRDefault="000600ED">
            <w:pPr>
              <w:pStyle w:val="TableParagraph"/>
              <w:spacing w:before="1"/>
              <w:ind w:left="1156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Гражданское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1030" w:type="pct"/>
            <w:shd w:val="clear" w:color="auto" w:fill="C5DFB3"/>
          </w:tcPr>
          <w:p w:rsidR="00BB3999" w:rsidRPr="00CC350D" w:rsidRDefault="00BB3999">
            <w:pPr>
              <w:pStyle w:val="TableParagraph"/>
              <w:spacing w:before="1"/>
              <w:ind w:left="115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" w:type="pct"/>
            <w:shd w:val="clear" w:color="auto" w:fill="C5DFB3"/>
          </w:tcPr>
          <w:p w:rsidR="00BB3999" w:rsidRPr="00CC350D" w:rsidRDefault="00BB3999">
            <w:pPr>
              <w:pStyle w:val="TableParagraph"/>
              <w:spacing w:before="1"/>
              <w:ind w:left="115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B3999" w:rsidRPr="00CC350D" w:rsidRDefault="00BB3999">
      <w:pPr>
        <w:pStyle w:val="TableParagraph"/>
        <w:jc w:val="left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5067"/>
      </w:tblGrid>
      <w:tr w:rsidR="00BB3999" w:rsidRPr="00CC350D">
        <w:trPr>
          <w:trHeight w:val="2588"/>
        </w:trPr>
        <w:tc>
          <w:tcPr>
            <w:tcW w:w="4504" w:type="dxa"/>
            <w:vMerge w:val="restart"/>
          </w:tcPr>
          <w:p w:rsidR="00BB3999" w:rsidRPr="00CC350D" w:rsidRDefault="000600ED">
            <w:pPr>
              <w:pStyle w:val="TableParagraph"/>
              <w:spacing w:before="1"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lastRenderedPageBreak/>
              <w:t xml:space="preserve">родину, край, проявляющий уважение к государственным символам России. </w:t>
            </w:r>
            <w:proofErr w:type="gramStart"/>
            <w:r w:rsidRPr="00CC350D">
              <w:rPr>
                <w:rFonts w:ascii="Times New Roman" w:hAnsi="Times New Roman" w:cs="Times New Roman"/>
              </w:rPr>
              <w:t>Имеющий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представление о своей стране, её территории, культурном многообразии и историческом наследии. </w:t>
            </w:r>
            <w:proofErr w:type="gramStart"/>
            <w:r w:rsidRPr="00CC350D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уважение к традициям</w:t>
            </w:r>
            <w:r w:rsidRPr="00CC35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ценностям</w:t>
            </w:r>
            <w:r w:rsidRPr="00CC35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своего</w:t>
            </w:r>
            <w:r w:rsidRPr="00CC35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народа, а также к другим культурам</w:t>
            </w:r>
          </w:p>
        </w:tc>
        <w:tc>
          <w:tcPr>
            <w:tcW w:w="5067" w:type="dxa"/>
          </w:tcPr>
          <w:p w:rsidR="00BB3999" w:rsidRPr="00CC350D" w:rsidRDefault="000600ED">
            <w:pPr>
              <w:pStyle w:val="TableParagraph"/>
              <w:tabs>
                <w:tab w:val="left" w:pos="2238"/>
                <w:tab w:val="left" w:pos="2576"/>
                <w:tab w:val="left" w:pos="3494"/>
                <w:tab w:val="left" w:pos="3643"/>
                <w:tab w:val="left" w:pos="4148"/>
              </w:tabs>
              <w:spacing w:before="1" w:line="276" w:lineRule="auto"/>
              <w:ind w:left="106" w:right="97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Осознающий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4"/>
              </w:rPr>
              <w:t>свою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гражданскую идентичность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10"/>
              </w:rPr>
              <w:t>и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уважающий государственные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символы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России. </w:t>
            </w:r>
            <w:proofErr w:type="gramStart"/>
            <w:r w:rsidRPr="00CC350D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готовность к участию в социально значимой деятельности и жизни местного сообщества. </w:t>
            </w:r>
            <w:proofErr w:type="gramStart"/>
            <w:r w:rsidRPr="00CC350D">
              <w:rPr>
                <w:rFonts w:ascii="Times New Roman" w:hAnsi="Times New Roman" w:cs="Times New Roman"/>
              </w:rPr>
              <w:t>Знающий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нормы общественного</w:t>
            </w:r>
            <w:r w:rsidRPr="00CC350D">
              <w:rPr>
                <w:rFonts w:ascii="Times New Roman" w:hAnsi="Times New Roman" w:cs="Times New Roman"/>
                <w:spacing w:val="35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поведения</w:t>
            </w:r>
            <w:r w:rsidRPr="00CC350D">
              <w:rPr>
                <w:rFonts w:ascii="Times New Roman" w:hAnsi="Times New Roman" w:cs="Times New Roman"/>
                <w:spacing w:val="36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36"/>
              </w:rPr>
              <w:t xml:space="preserve">  </w:t>
            </w:r>
            <w:r w:rsidRPr="00CC350D">
              <w:rPr>
                <w:rFonts w:ascii="Times New Roman" w:hAnsi="Times New Roman" w:cs="Times New Roman"/>
                <w:spacing w:val="-2"/>
              </w:rPr>
              <w:t>уважающий</w:t>
            </w:r>
          </w:p>
          <w:p w:rsidR="00BB3999" w:rsidRPr="00CC350D" w:rsidRDefault="000600ED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права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других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людей.</w:t>
            </w:r>
          </w:p>
        </w:tc>
      </w:tr>
      <w:tr w:rsidR="00BB3999" w:rsidRPr="00CC350D">
        <w:trPr>
          <w:trHeight w:val="375"/>
        </w:trPr>
        <w:tc>
          <w:tcPr>
            <w:tcW w:w="4504" w:type="dxa"/>
            <w:vMerge/>
            <w:tcBorders>
              <w:top w:val="nil"/>
            </w:tcBorders>
          </w:tcPr>
          <w:p w:rsidR="00BB3999" w:rsidRPr="00CC350D" w:rsidRDefault="00BB3999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shd w:val="clear" w:color="auto" w:fill="C5DFB3"/>
          </w:tcPr>
          <w:p w:rsidR="00BB3999" w:rsidRPr="00CC350D" w:rsidRDefault="000600ED">
            <w:pPr>
              <w:pStyle w:val="TableParagraph"/>
              <w:spacing w:before="2"/>
              <w:ind w:left="971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Патриотическое</w:t>
            </w:r>
            <w:r w:rsidRPr="00CC35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воспитание</w:t>
            </w:r>
          </w:p>
        </w:tc>
      </w:tr>
      <w:tr w:rsidR="00BB3999" w:rsidRPr="00CC350D">
        <w:trPr>
          <w:trHeight w:val="2265"/>
        </w:trPr>
        <w:tc>
          <w:tcPr>
            <w:tcW w:w="4504" w:type="dxa"/>
            <w:vMerge/>
            <w:tcBorders>
              <w:top w:val="nil"/>
            </w:tcBorders>
          </w:tcPr>
          <w:p w:rsidR="00BB3999" w:rsidRPr="00CC350D" w:rsidRDefault="00BB3999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</w:tcPr>
          <w:p w:rsidR="00BB3999" w:rsidRPr="00CC350D" w:rsidRDefault="000600ED">
            <w:pPr>
              <w:pStyle w:val="TableParagraph"/>
              <w:tabs>
                <w:tab w:val="left" w:pos="3164"/>
              </w:tabs>
              <w:spacing w:before="2" w:line="276" w:lineRule="auto"/>
              <w:ind w:left="106" w:right="96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Любящий свой народ, его традиции и культуру, уважающий историческое наследие России. Проявляющий интерес к изучению истории и культуры своего края</w:t>
            </w:r>
            <w:r w:rsidRPr="00CC350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и других народов России. Участвующий в </w:t>
            </w:r>
            <w:r w:rsidRPr="00CC350D">
              <w:rPr>
                <w:rFonts w:ascii="Times New Roman" w:hAnsi="Times New Roman" w:cs="Times New Roman"/>
                <w:spacing w:val="-2"/>
              </w:rPr>
              <w:t>мероприятиях</w:t>
            </w:r>
            <w:r w:rsidRPr="00CC350D">
              <w:rPr>
                <w:rFonts w:ascii="Times New Roman" w:hAnsi="Times New Roman" w:cs="Times New Roman"/>
              </w:rPr>
              <w:tab/>
            </w: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патриотической</w:t>
            </w:r>
            <w:proofErr w:type="gramEnd"/>
          </w:p>
          <w:p w:rsidR="00BB3999" w:rsidRPr="00CC350D" w:rsidRDefault="000600ED">
            <w:pPr>
              <w:pStyle w:val="TableParagraph"/>
              <w:ind w:left="106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направленности</w:t>
            </w:r>
          </w:p>
        </w:tc>
      </w:tr>
      <w:tr w:rsidR="00BB3999" w:rsidRPr="00CC350D">
        <w:trPr>
          <w:trHeight w:val="422"/>
        </w:trPr>
        <w:tc>
          <w:tcPr>
            <w:tcW w:w="9571" w:type="dxa"/>
            <w:gridSpan w:val="2"/>
            <w:shd w:val="clear" w:color="auto" w:fill="9CC2E4"/>
          </w:tcPr>
          <w:p w:rsidR="00BB3999" w:rsidRPr="00CC350D" w:rsidRDefault="000600ED">
            <w:pPr>
              <w:pStyle w:val="TableParagraph"/>
              <w:spacing w:before="2"/>
              <w:ind w:left="9" w:right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Духовно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–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нравственное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воспитание</w:t>
            </w:r>
          </w:p>
        </w:tc>
      </w:tr>
      <w:tr w:rsidR="00BB3999" w:rsidRPr="00CC350D">
        <w:trPr>
          <w:trHeight w:val="3236"/>
        </w:trPr>
        <w:tc>
          <w:tcPr>
            <w:tcW w:w="4504" w:type="dxa"/>
          </w:tcPr>
          <w:p w:rsidR="00BB3999" w:rsidRPr="00CC350D" w:rsidRDefault="000600ED">
            <w:pPr>
              <w:pStyle w:val="TableParagraph"/>
              <w:tabs>
                <w:tab w:val="left" w:pos="1590"/>
                <w:tab w:val="left" w:pos="1883"/>
                <w:tab w:val="left" w:pos="3082"/>
                <w:tab w:val="left" w:pos="3237"/>
              </w:tabs>
              <w:spacing w:before="2" w:line="276" w:lineRule="auto"/>
              <w:ind w:right="9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</w:rPr>
              <w:t>Понимающий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ценность человеческой жизни, уважающий достоинство и индивидуальность каждого человека. </w:t>
            </w:r>
            <w:proofErr w:type="gramStart"/>
            <w:r w:rsidRPr="00CC350D">
              <w:rPr>
                <w:rFonts w:ascii="Times New Roman" w:hAnsi="Times New Roman" w:cs="Times New Roman"/>
              </w:rPr>
              <w:t>Умеющий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анализировать свои поступки с позиции нравственных </w:t>
            </w:r>
            <w:r w:rsidRPr="00CC350D">
              <w:rPr>
                <w:rFonts w:ascii="Times New Roman" w:hAnsi="Times New Roman" w:cs="Times New Roman"/>
                <w:spacing w:val="-4"/>
              </w:rPr>
              <w:t>норм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10"/>
              </w:rPr>
              <w:t>и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проявлять </w:t>
            </w:r>
            <w:r w:rsidRPr="00CC350D">
              <w:rPr>
                <w:rFonts w:ascii="Times New Roman" w:hAnsi="Times New Roman" w:cs="Times New Roman"/>
              </w:rPr>
              <w:t xml:space="preserve">доброжелательность к окружающим. </w:t>
            </w:r>
            <w:proofErr w:type="gramStart"/>
            <w:r w:rsidRPr="00CC350D">
              <w:rPr>
                <w:rFonts w:ascii="Times New Roman" w:hAnsi="Times New Roman" w:cs="Times New Roman"/>
              </w:rPr>
              <w:t>Знающий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и соблюдающий основные </w:t>
            </w:r>
            <w:r w:rsidRPr="00CC350D">
              <w:rPr>
                <w:rFonts w:ascii="Times New Roman" w:hAnsi="Times New Roman" w:cs="Times New Roman"/>
                <w:spacing w:val="-2"/>
              </w:rPr>
              <w:t>правила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этикета,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уважающий</w:t>
            </w:r>
          </w:p>
          <w:p w:rsidR="00BB3999" w:rsidRPr="00CC350D" w:rsidRDefault="000600ED">
            <w:pPr>
              <w:pStyle w:val="TableParagraph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традиции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своей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семьи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общества.</w:t>
            </w:r>
          </w:p>
        </w:tc>
        <w:tc>
          <w:tcPr>
            <w:tcW w:w="5067" w:type="dxa"/>
          </w:tcPr>
          <w:p w:rsidR="00BB3999" w:rsidRPr="00CC350D" w:rsidRDefault="000600ED">
            <w:pPr>
              <w:pStyle w:val="TableParagraph"/>
              <w:tabs>
                <w:tab w:val="left" w:pos="3214"/>
                <w:tab w:val="left" w:pos="4815"/>
              </w:tabs>
              <w:spacing w:before="2" w:line="276" w:lineRule="auto"/>
              <w:ind w:left="106" w:right="9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</w:rPr>
              <w:t>Ориентированный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на традиционные </w:t>
            </w:r>
            <w:r w:rsidRPr="00CC350D">
              <w:rPr>
                <w:rFonts w:ascii="Times New Roman" w:hAnsi="Times New Roman" w:cs="Times New Roman"/>
                <w:spacing w:val="-2"/>
              </w:rPr>
              <w:t>духовно-нравственных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ценности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10"/>
              </w:rPr>
              <w:t xml:space="preserve">и </w:t>
            </w:r>
            <w:r w:rsidRPr="00CC350D">
              <w:rPr>
                <w:rFonts w:ascii="Times New Roman" w:hAnsi="Times New Roman" w:cs="Times New Roman"/>
              </w:rPr>
              <w:t xml:space="preserve">уважающий культуру своего народа. </w:t>
            </w:r>
            <w:proofErr w:type="gramStart"/>
            <w:r w:rsidRPr="00CC350D">
              <w:rPr>
                <w:rFonts w:ascii="Times New Roman" w:hAnsi="Times New Roman" w:cs="Times New Roman"/>
              </w:rPr>
              <w:t>Умеющий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оценивать свои поступки с позиции нравственных норм и нести за них ответственность.</w:t>
            </w:r>
            <w:r w:rsidRPr="00CC350D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gramStart"/>
            <w:r w:rsidRPr="00CC350D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C35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уважение</w:t>
            </w:r>
            <w:r w:rsidRPr="00CC35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к старшим, семейным ценностям и межнациональному согласию</w:t>
            </w:r>
          </w:p>
        </w:tc>
      </w:tr>
      <w:tr w:rsidR="00BB3999" w:rsidRPr="00CC350D">
        <w:trPr>
          <w:trHeight w:val="323"/>
        </w:trPr>
        <w:tc>
          <w:tcPr>
            <w:tcW w:w="9571" w:type="dxa"/>
            <w:gridSpan w:val="2"/>
            <w:shd w:val="clear" w:color="auto" w:fill="9CC2E4"/>
          </w:tcPr>
          <w:p w:rsidR="00BB3999" w:rsidRPr="00CC350D" w:rsidRDefault="000600ED">
            <w:pPr>
              <w:pStyle w:val="TableParagraph"/>
              <w:spacing w:before="1"/>
              <w:ind w:left="9" w:right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Эстетическое</w:t>
            </w:r>
            <w:r w:rsidRPr="00CC35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воспитание</w:t>
            </w:r>
          </w:p>
        </w:tc>
      </w:tr>
      <w:tr w:rsidR="00BB3999" w:rsidRPr="00CC350D">
        <w:trPr>
          <w:trHeight w:val="2588"/>
        </w:trPr>
        <w:tc>
          <w:tcPr>
            <w:tcW w:w="4504" w:type="dxa"/>
          </w:tcPr>
          <w:p w:rsidR="00BB3999" w:rsidRPr="00CC350D" w:rsidRDefault="000600ED">
            <w:pPr>
              <w:pStyle w:val="TableParagraph"/>
              <w:spacing w:before="1"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воспринимать и ценить прекрасное в природе, искусстве и творчестве людей. Проявляющий интерес к художественной культуре и стремление к самовыражению через творчество. </w:t>
            </w:r>
            <w:proofErr w:type="gramStart"/>
            <w:r w:rsidRPr="00CC350D">
              <w:rPr>
                <w:rFonts w:ascii="Times New Roman" w:hAnsi="Times New Roman" w:cs="Times New Roman"/>
              </w:rPr>
              <w:t>Уважающий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культурное наследие</w:t>
            </w:r>
            <w:r w:rsidRPr="00CC350D">
              <w:rPr>
                <w:rFonts w:ascii="Times New Roman" w:hAnsi="Times New Roman" w:cs="Times New Roman"/>
                <w:spacing w:val="58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своего</w:t>
            </w:r>
            <w:r w:rsidRPr="00CC350D">
              <w:rPr>
                <w:rFonts w:ascii="Times New Roman" w:hAnsi="Times New Roman" w:cs="Times New Roman"/>
                <w:spacing w:val="58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народа</w:t>
            </w:r>
            <w:r w:rsidRPr="00CC350D">
              <w:rPr>
                <w:rFonts w:ascii="Times New Roman" w:hAnsi="Times New Roman" w:cs="Times New Roman"/>
                <w:spacing w:val="59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58"/>
              </w:rPr>
              <w:t xml:space="preserve">  </w:t>
            </w:r>
            <w:r w:rsidRPr="00CC350D">
              <w:rPr>
                <w:rFonts w:ascii="Times New Roman" w:hAnsi="Times New Roman" w:cs="Times New Roman"/>
                <w:spacing w:val="-2"/>
              </w:rPr>
              <w:t>других</w:t>
            </w:r>
          </w:p>
          <w:p w:rsidR="00BB3999" w:rsidRPr="00CC350D" w:rsidRDefault="000600ED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культур.</w:t>
            </w:r>
          </w:p>
        </w:tc>
        <w:tc>
          <w:tcPr>
            <w:tcW w:w="5067" w:type="dxa"/>
          </w:tcPr>
          <w:p w:rsidR="00BB3999" w:rsidRPr="00CC350D" w:rsidRDefault="000600ED">
            <w:pPr>
              <w:pStyle w:val="TableParagraph"/>
              <w:spacing w:before="1" w:line="276" w:lineRule="auto"/>
              <w:ind w:left="106" w:right="96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Проявляющий интерес к различным видам искусства и понимающий его роль в жизни общества. </w:t>
            </w:r>
            <w:proofErr w:type="gramStart"/>
            <w:r w:rsidRPr="00CC350D">
              <w:rPr>
                <w:rFonts w:ascii="Times New Roman" w:hAnsi="Times New Roman" w:cs="Times New Roman"/>
              </w:rPr>
              <w:t>Уважающий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художественное наследие своего и других народов. </w:t>
            </w:r>
            <w:proofErr w:type="gramStart"/>
            <w:r w:rsidRPr="00CC350D">
              <w:rPr>
                <w:rFonts w:ascii="Times New Roman" w:hAnsi="Times New Roman" w:cs="Times New Roman"/>
              </w:rPr>
              <w:t>Стремящийся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к самовыражению через творчество и искусство.</w:t>
            </w:r>
          </w:p>
        </w:tc>
      </w:tr>
      <w:tr w:rsidR="00BB3999" w:rsidRPr="00CC350D">
        <w:trPr>
          <w:trHeight w:val="647"/>
        </w:trPr>
        <w:tc>
          <w:tcPr>
            <w:tcW w:w="9571" w:type="dxa"/>
            <w:gridSpan w:val="2"/>
            <w:shd w:val="clear" w:color="auto" w:fill="9CC2E4"/>
          </w:tcPr>
          <w:p w:rsidR="00BB3999" w:rsidRPr="00CC350D" w:rsidRDefault="000600ED">
            <w:pPr>
              <w:pStyle w:val="TableParagraph"/>
              <w:spacing w:before="2"/>
              <w:ind w:left="9" w:right="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Физическое</w:t>
            </w:r>
            <w:r w:rsidRPr="00CC35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воспитание,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формирование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культуры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здорового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образа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жизни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BB3999" w:rsidRPr="00CC350D" w:rsidRDefault="000600ED">
            <w:pPr>
              <w:pStyle w:val="TableParagraph"/>
              <w:spacing w:before="41"/>
              <w:ind w:left="9" w:right="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эмоционального</w:t>
            </w:r>
            <w:r w:rsidRPr="00CC35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благополучия</w:t>
            </w:r>
          </w:p>
        </w:tc>
      </w:tr>
      <w:tr w:rsidR="00BB3999" w:rsidRPr="00CC350D">
        <w:trPr>
          <w:trHeight w:val="1294"/>
        </w:trPr>
        <w:tc>
          <w:tcPr>
            <w:tcW w:w="4504" w:type="dxa"/>
          </w:tcPr>
          <w:p w:rsidR="00BB3999" w:rsidRPr="00CC350D" w:rsidRDefault="000600ED">
            <w:pPr>
              <w:pStyle w:val="TableParagraph"/>
              <w:spacing w:before="1"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</w:rPr>
              <w:t>Соблюдающий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основные правила здорового и безопасного образа</w:t>
            </w:r>
            <w:r w:rsidRPr="00CC350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жизни.</w:t>
            </w:r>
            <w:r w:rsidRPr="00CC350D">
              <w:rPr>
                <w:rFonts w:ascii="Times New Roman" w:hAnsi="Times New Roman" w:cs="Times New Roman"/>
                <w:spacing w:val="73"/>
                <w:w w:val="150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Проявляющий</w:t>
            </w:r>
            <w:r w:rsidRPr="00CC350D">
              <w:rPr>
                <w:rFonts w:ascii="Times New Roman" w:hAnsi="Times New Roman" w:cs="Times New Roman"/>
                <w:spacing w:val="73"/>
                <w:w w:val="150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интерес</w:t>
            </w:r>
            <w:r w:rsidRPr="00CC350D">
              <w:rPr>
                <w:rFonts w:ascii="Times New Roman" w:hAnsi="Times New Roman" w:cs="Times New Roman"/>
                <w:spacing w:val="73"/>
                <w:w w:val="150"/>
              </w:rPr>
              <w:t xml:space="preserve">  </w:t>
            </w:r>
            <w:proofErr w:type="gramStart"/>
            <w:r w:rsidRPr="00CC350D">
              <w:rPr>
                <w:rFonts w:ascii="Times New Roman" w:hAnsi="Times New Roman" w:cs="Times New Roman"/>
                <w:spacing w:val="-10"/>
              </w:rPr>
              <w:t>к</w:t>
            </w:r>
            <w:proofErr w:type="gramEnd"/>
          </w:p>
          <w:p w:rsidR="00BB3999" w:rsidRPr="00CC350D" w:rsidRDefault="000600E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физическому</w:t>
            </w:r>
            <w:r w:rsidRPr="00CC350D">
              <w:rPr>
                <w:rFonts w:ascii="Times New Roman" w:hAnsi="Times New Roman" w:cs="Times New Roman"/>
                <w:spacing w:val="40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развитию</w:t>
            </w:r>
            <w:r w:rsidRPr="00CC350D">
              <w:rPr>
                <w:rFonts w:ascii="Times New Roman" w:hAnsi="Times New Roman" w:cs="Times New Roman"/>
                <w:spacing w:val="41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41"/>
              </w:rPr>
              <w:t xml:space="preserve">  </w:t>
            </w:r>
            <w:r w:rsidRPr="00CC350D">
              <w:rPr>
                <w:rFonts w:ascii="Times New Roman" w:hAnsi="Times New Roman" w:cs="Times New Roman"/>
                <w:spacing w:val="-2"/>
              </w:rPr>
              <w:t>занятиям</w:t>
            </w:r>
          </w:p>
        </w:tc>
        <w:tc>
          <w:tcPr>
            <w:tcW w:w="5067" w:type="dxa"/>
          </w:tcPr>
          <w:p w:rsidR="00BB3999" w:rsidRPr="00CC350D" w:rsidRDefault="000600ED">
            <w:pPr>
              <w:pStyle w:val="TableParagraph"/>
              <w:spacing w:before="1" w:line="276" w:lineRule="auto"/>
              <w:ind w:left="106" w:right="9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</w:rPr>
              <w:t>Понимающий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ценность здоровья и соблюдающий правила безопасного поведения.</w:t>
            </w:r>
            <w:r w:rsidRPr="00CC350D">
              <w:rPr>
                <w:rFonts w:ascii="Times New Roman" w:hAnsi="Times New Roman" w:cs="Times New Roman"/>
                <w:spacing w:val="52"/>
              </w:rPr>
              <w:t xml:space="preserve">  </w:t>
            </w:r>
            <w:proofErr w:type="gramStart"/>
            <w:r w:rsidRPr="00CC350D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C350D">
              <w:rPr>
                <w:rFonts w:ascii="Times New Roman" w:hAnsi="Times New Roman" w:cs="Times New Roman"/>
                <w:spacing w:val="54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активность</w:t>
            </w:r>
            <w:r w:rsidRPr="00CC350D">
              <w:rPr>
                <w:rFonts w:ascii="Times New Roman" w:hAnsi="Times New Roman" w:cs="Times New Roman"/>
                <w:spacing w:val="54"/>
              </w:rPr>
              <w:t xml:space="preserve">  </w:t>
            </w:r>
            <w:r w:rsidRPr="00CC350D">
              <w:rPr>
                <w:rFonts w:ascii="Times New Roman" w:hAnsi="Times New Roman" w:cs="Times New Roman"/>
                <w:spacing w:val="-10"/>
              </w:rPr>
              <w:t>в</w:t>
            </w:r>
          </w:p>
          <w:p w:rsidR="00BB3999" w:rsidRPr="00CC350D" w:rsidRDefault="000600ED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физическом</w:t>
            </w:r>
            <w:r w:rsidRPr="00CC350D">
              <w:rPr>
                <w:rFonts w:ascii="Times New Roman" w:hAnsi="Times New Roman" w:cs="Times New Roman"/>
                <w:spacing w:val="76"/>
              </w:rPr>
              <w:t xml:space="preserve">    </w:t>
            </w:r>
            <w:proofErr w:type="gramStart"/>
            <w:r w:rsidRPr="00CC350D">
              <w:rPr>
                <w:rFonts w:ascii="Times New Roman" w:hAnsi="Times New Roman" w:cs="Times New Roman"/>
              </w:rPr>
              <w:t>развитии</w:t>
            </w:r>
            <w:proofErr w:type="gramEnd"/>
            <w:r w:rsidRPr="00CC350D">
              <w:rPr>
                <w:rFonts w:ascii="Times New Roman" w:hAnsi="Times New Roman" w:cs="Times New Roman"/>
                <w:spacing w:val="76"/>
              </w:rPr>
              <w:t xml:space="preserve">   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76"/>
              </w:rPr>
              <w:t xml:space="preserve">    </w:t>
            </w:r>
            <w:r w:rsidRPr="00CC350D">
              <w:rPr>
                <w:rFonts w:ascii="Times New Roman" w:hAnsi="Times New Roman" w:cs="Times New Roman"/>
                <w:spacing w:val="-2"/>
              </w:rPr>
              <w:t>спорте.</w:t>
            </w:r>
          </w:p>
        </w:tc>
      </w:tr>
    </w:tbl>
    <w:p w:rsidR="00BB3999" w:rsidRPr="00CC350D" w:rsidRDefault="00BB3999">
      <w:pPr>
        <w:pStyle w:val="TableParagraph"/>
        <w:jc w:val="both"/>
        <w:rPr>
          <w:rFonts w:ascii="Times New Roman" w:hAnsi="Times New Roman" w:cs="Times New Roman"/>
        </w:rPr>
        <w:sectPr w:rsidR="00BB3999" w:rsidRPr="00CC350D">
          <w:type w:val="continuous"/>
          <w:pgSz w:w="11910" w:h="16840"/>
          <w:pgMar w:top="1100" w:right="283" w:bottom="1640" w:left="1133" w:header="0" w:footer="1452" w:gutter="0"/>
          <w:cols w:space="720"/>
        </w:sect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5067"/>
      </w:tblGrid>
      <w:tr w:rsidR="00BB3999" w:rsidRPr="00CC350D">
        <w:trPr>
          <w:trHeight w:val="970"/>
        </w:trPr>
        <w:tc>
          <w:tcPr>
            <w:tcW w:w="4504" w:type="dxa"/>
          </w:tcPr>
          <w:p w:rsidR="00BB3999" w:rsidRPr="00CC350D" w:rsidRDefault="000600ED">
            <w:pPr>
              <w:pStyle w:val="TableParagraph"/>
              <w:tabs>
                <w:tab w:val="left" w:pos="1284"/>
                <w:tab w:val="left" w:pos="1331"/>
                <w:tab w:val="left" w:pos="2543"/>
                <w:tab w:val="left" w:pos="2769"/>
                <w:tab w:val="left" w:pos="3329"/>
                <w:tab w:val="left" w:pos="4264"/>
              </w:tabs>
              <w:spacing w:before="1" w:line="276" w:lineRule="auto"/>
              <w:ind w:right="97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lastRenderedPageBreak/>
              <w:t>спортом.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Бережно</w:t>
            </w:r>
            <w:r w:rsidRPr="00CC350D">
              <w:rPr>
                <w:rFonts w:ascii="Times New Roman" w:hAnsi="Times New Roman" w:cs="Times New Roman"/>
              </w:rPr>
              <w:tab/>
            </w: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относящийся</w:t>
            </w:r>
            <w:proofErr w:type="gramEnd"/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10"/>
              </w:rPr>
              <w:t xml:space="preserve">к </w:t>
            </w:r>
            <w:r w:rsidRPr="00CC350D">
              <w:rPr>
                <w:rFonts w:ascii="Times New Roman" w:hAnsi="Times New Roman" w:cs="Times New Roman"/>
                <w:spacing w:val="-2"/>
              </w:rPr>
              <w:t>своему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здоровью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10"/>
              </w:rPr>
              <w:t>и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здоровью</w:t>
            </w:r>
          </w:p>
          <w:p w:rsidR="00BB3999" w:rsidRPr="00CC350D" w:rsidRDefault="000600ED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окружающих.</w:t>
            </w:r>
          </w:p>
        </w:tc>
        <w:tc>
          <w:tcPr>
            <w:tcW w:w="5067" w:type="dxa"/>
          </w:tcPr>
          <w:p w:rsidR="00BB3999" w:rsidRPr="00CC350D" w:rsidRDefault="000600ED">
            <w:pPr>
              <w:pStyle w:val="TableParagraph"/>
              <w:spacing w:before="1" w:line="276" w:lineRule="auto"/>
              <w:ind w:left="106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Осознающий</w:t>
            </w:r>
            <w:r w:rsidRPr="00CC350D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вред</w:t>
            </w:r>
            <w:r w:rsidRPr="00CC350D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вредных</w:t>
            </w:r>
            <w:r w:rsidRPr="00CC350D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привычек</w:t>
            </w:r>
            <w:r w:rsidRPr="00CC350D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 стремящийся к здоровому образу жизни.</w:t>
            </w:r>
          </w:p>
        </w:tc>
      </w:tr>
      <w:tr w:rsidR="00BB3999" w:rsidRPr="00CC350D">
        <w:trPr>
          <w:trHeight w:val="323"/>
        </w:trPr>
        <w:tc>
          <w:tcPr>
            <w:tcW w:w="9571" w:type="dxa"/>
            <w:gridSpan w:val="2"/>
            <w:shd w:val="clear" w:color="auto" w:fill="9CC2E4"/>
          </w:tcPr>
          <w:p w:rsidR="00BB3999" w:rsidRPr="00CC350D" w:rsidRDefault="000600ED">
            <w:pPr>
              <w:pStyle w:val="TableParagraph"/>
              <w:spacing w:before="2"/>
              <w:ind w:left="9" w:right="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Трудовое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воспитание</w:t>
            </w:r>
          </w:p>
        </w:tc>
      </w:tr>
      <w:tr w:rsidR="00BB3999" w:rsidRPr="00CC350D">
        <w:trPr>
          <w:trHeight w:val="2589"/>
        </w:trPr>
        <w:tc>
          <w:tcPr>
            <w:tcW w:w="4504" w:type="dxa"/>
          </w:tcPr>
          <w:p w:rsidR="00BB3999" w:rsidRPr="00CC350D" w:rsidRDefault="000600ED">
            <w:pPr>
              <w:pStyle w:val="TableParagraph"/>
              <w:tabs>
                <w:tab w:val="left" w:pos="2414"/>
                <w:tab w:val="left" w:pos="4252"/>
              </w:tabs>
              <w:spacing w:before="2" w:line="276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Понимающий ценность честного</w:t>
            </w:r>
            <w:r w:rsidRPr="00CC350D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труда и уважающий результаты труда других людей. Обладающий навыками самообслуживания и проявляющий интерес к доступным видам труда. </w:t>
            </w:r>
            <w:proofErr w:type="gramStart"/>
            <w:r w:rsidRPr="00CC350D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бережное отношение к </w:t>
            </w:r>
            <w:r w:rsidRPr="00CC350D">
              <w:rPr>
                <w:rFonts w:ascii="Times New Roman" w:hAnsi="Times New Roman" w:cs="Times New Roman"/>
                <w:spacing w:val="-2"/>
              </w:rPr>
              <w:t>материальным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ценностям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BB3999" w:rsidRPr="00CC350D" w:rsidRDefault="000600ED">
            <w:pPr>
              <w:pStyle w:val="TableParagraph"/>
              <w:spacing w:line="281" w:lineRule="exact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окружающей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среде.</w:t>
            </w:r>
          </w:p>
        </w:tc>
        <w:tc>
          <w:tcPr>
            <w:tcW w:w="5067" w:type="dxa"/>
          </w:tcPr>
          <w:p w:rsidR="00BB3999" w:rsidRPr="00CC350D" w:rsidRDefault="000600ED">
            <w:pPr>
              <w:pStyle w:val="TableParagraph"/>
              <w:tabs>
                <w:tab w:val="left" w:pos="2872"/>
              </w:tabs>
              <w:spacing w:before="2" w:line="276" w:lineRule="auto"/>
              <w:ind w:left="106" w:right="96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Уважающий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труд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проявляющий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интерес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к изучению профессий. Участвующий в практической трудовой деятельности и решении социально значимых задач. </w:t>
            </w:r>
            <w:proofErr w:type="gramStart"/>
            <w:r w:rsidRPr="00CC350D">
              <w:rPr>
                <w:rFonts w:ascii="Times New Roman" w:hAnsi="Times New Roman" w:cs="Times New Roman"/>
              </w:rPr>
              <w:t>Осознающий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важность трудолюбия для </w:t>
            </w:r>
            <w:r w:rsidRPr="00CC350D">
              <w:rPr>
                <w:rFonts w:ascii="Times New Roman" w:hAnsi="Times New Roman" w:cs="Times New Roman"/>
                <w:spacing w:val="-2"/>
              </w:rPr>
              <w:t>будущей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профессиональной самореализации.</w:t>
            </w:r>
          </w:p>
        </w:tc>
      </w:tr>
      <w:tr w:rsidR="00BB3999" w:rsidRPr="00CC350D">
        <w:trPr>
          <w:trHeight w:val="323"/>
        </w:trPr>
        <w:tc>
          <w:tcPr>
            <w:tcW w:w="9571" w:type="dxa"/>
            <w:gridSpan w:val="2"/>
            <w:shd w:val="clear" w:color="auto" w:fill="9CC2E4"/>
          </w:tcPr>
          <w:p w:rsidR="00BB3999" w:rsidRPr="00CC350D" w:rsidRDefault="000600ED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Экологическое</w:t>
            </w:r>
            <w:r w:rsidRPr="00CC35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воспитание</w:t>
            </w:r>
          </w:p>
        </w:tc>
      </w:tr>
      <w:tr w:rsidR="00BB3999" w:rsidRPr="00CC350D">
        <w:trPr>
          <w:trHeight w:val="1941"/>
        </w:trPr>
        <w:tc>
          <w:tcPr>
            <w:tcW w:w="4504" w:type="dxa"/>
          </w:tcPr>
          <w:p w:rsidR="00BB3999" w:rsidRPr="00CC350D" w:rsidRDefault="000600ED">
            <w:pPr>
              <w:pStyle w:val="TableParagraph"/>
              <w:spacing w:before="1" w:line="276" w:lineRule="auto"/>
              <w:ind w:right="9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</w:rPr>
              <w:t>Понимающий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ценность природы и необходимость её сохранения. </w:t>
            </w:r>
            <w:proofErr w:type="gramStart"/>
            <w:r w:rsidRPr="00CC350D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бережное отношение к природе и живым существам. </w:t>
            </w:r>
            <w:proofErr w:type="gramStart"/>
            <w:r w:rsidRPr="00CC350D">
              <w:rPr>
                <w:rFonts w:ascii="Times New Roman" w:hAnsi="Times New Roman" w:cs="Times New Roman"/>
              </w:rPr>
              <w:t>Готовый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осваивать</w:t>
            </w:r>
            <w:r w:rsidRPr="00CC350D">
              <w:rPr>
                <w:rFonts w:ascii="Times New Roman" w:hAnsi="Times New Roman" w:cs="Times New Roman"/>
                <w:spacing w:val="59"/>
                <w:w w:val="150"/>
              </w:rPr>
              <w:t xml:space="preserve">   </w:t>
            </w:r>
            <w:r w:rsidRPr="00CC350D">
              <w:rPr>
                <w:rFonts w:ascii="Times New Roman" w:hAnsi="Times New Roman" w:cs="Times New Roman"/>
              </w:rPr>
              <w:t>навыки</w:t>
            </w:r>
            <w:r w:rsidRPr="00CC350D">
              <w:rPr>
                <w:rFonts w:ascii="Times New Roman" w:hAnsi="Times New Roman" w:cs="Times New Roman"/>
                <w:spacing w:val="60"/>
                <w:w w:val="150"/>
              </w:rPr>
              <w:t xml:space="preserve">   </w:t>
            </w:r>
            <w:r w:rsidRPr="00CC350D">
              <w:rPr>
                <w:rFonts w:ascii="Times New Roman" w:hAnsi="Times New Roman" w:cs="Times New Roman"/>
                <w:spacing w:val="-2"/>
              </w:rPr>
              <w:t>экологически</w:t>
            </w:r>
          </w:p>
          <w:p w:rsidR="00BB3999" w:rsidRPr="00CC350D" w:rsidRDefault="000600ED">
            <w:pPr>
              <w:pStyle w:val="TableParagraph"/>
              <w:spacing w:line="281" w:lineRule="exact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ответственного</w:t>
            </w:r>
            <w:r w:rsidRPr="00CC350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поведения.</w:t>
            </w:r>
          </w:p>
        </w:tc>
        <w:tc>
          <w:tcPr>
            <w:tcW w:w="5067" w:type="dxa"/>
          </w:tcPr>
          <w:p w:rsidR="00BB3999" w:rsidRPr="00CC350D" w:rsidRDefault="000600ED">
            <w:pPr>
              <w:pStyle w:val="TableParagraph"/>
              <w:spacing w:before="1" w:line="276" w:lineRule="auto"/>
              <w:ind w:left="106" w:right="9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</w:rPr>
              <w:t>Понимающий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глобальные экологические проблемы и свою ответственность за сохранение природы. Проявляющий активное неприятие действий, наносящих вред</w:t>
            </w:r>
            <w:r w:rsidRPr="00CC350D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окружающей</w:t>
            </w:r>
            <w:r w:rsidRPr="00CC350D">
              <w:rPr>
                <w:rFonts w:ascii="Times New Roman" w:hAnsi="Times New Roman" w:cs="Times New Roman"/>
                <w:spacing w:val="66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среде.</w:t>
            </w:r>
            <w:r w:rsidRPr="00CC350D">
              <w:rPr>
                <w:rFonts w:ascii="Times New Roman" w:hAnsi="Times New Roman" w:cs="Times New Roman"/>
                <w:spacing w:val="66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Участвующий</w:t>
            </w:r>
            <w:r w:rsidRPr="00CC350D">
              <w:rPr>
                <w:rFonts w:ascii="Times New Roman" w:hAnsi="Times New Roman" w:cs="Times New Roman"/>
                <w:spacing w:val="66"/>
                <w:w w:val="150"/>
              </w:rPr>
              <w:t xml:space="preserve"> </w:t>
            </w:r>
            <w:proofErr w:type="gramStart"/>
            <w:r w:rsidRPr="00CC350D">
              <w:rPr>
                <w:rFonts w:ascii="Times New Roman" w:hAnsi="Times New Roman" w:cs="Times New Roman"/>
                <w:spacing w:val="-10"/>
              </w:rPr>
              <w:t>в</w:t>
            </w:r>
            <w:proofErr w:type="gramEnd"/>
          </w:p>
          <w:p w:rsidR="00BB3999" w:rsidRPr="00CC350D" w:rsidRDefault="000600ED">
            <w:pPr>
              <w:pStyle w:val="TableParagraph"/>
              <w:spacing w:line="281" w:lineRule="exact"/>
              <w:ind w:left="106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природоохранной</w:t>
            </w:r>
            <w:r w:rsidRPr="00CC350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деятельности.</w:t>
            </w:r>
          </w:p>
        </w:tc>
      </w:tr>
      <w:tr w:rsidR="00BB3999" w:rsidRPr="00CC350D">
        <w:trPr>
          <w:trHeight w:val="323"/>
        </w:trPr>
        <w:tc>
          <w:tcPr>
            <w:tcW w:w="9571" w:type="dxa"/>
            <w:gridSpan w:val="2"/>
            <w:shd w:val="clear" w:color="auto" w:fill="9CC2E4"/>
          </w:tcPr>
          <w:p w:rsidR="00BB3999" w:rsidRPr="00CC350D" w:rsidRDefault="000600ED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Познавательное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направление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воспитания</w:t>
            </w:r>
          </w:p>
        </w:tc>
      </w:tr>
      <w:tr w:rsidR="00BB3999" w:rsidRPr="00CC350D">
        <w:trPr>
          <w:trHeight w:val="2265"/>
        </w:trPr>
        <w:tc>
          <w:tcPr>
            <w:tcW w:w="4504" w:type="dxa"/>
          </w:tcPr>
          <w:p w:rsidR="00BB3999" w:rsidRPr="00CC350D" w:rsidRDefault="000600ED">
            <w:pPr>
              <w:pStyle w:val="TableParagraph"/>
              <w:tabs>
                <w:tab w:val="left" w:pos="2283"/>
              </w:tabs>
              <w:spacing w:before="1" w:line="276" w:lineRule="auto"/>
              <w:ind w:right="9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Проявляющий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любознательность, </w:t>
            </w:r>
            <w:r w:rsidRPr="00CC350D">
              <w:rPr>
                <w:rFonts w:ascii="Times New Roman" w:hAnsi="Times New Roman" w:cs="Times New Roman"/>
              </w:rPr>
              <w:t xml:space="preserve">инициативность и самостоятельность в познании мира. </w:t>
            </w:r>
            <w:proofErr w:type="gramStart"/>
            <w:r w:rsidRPr="00CC350D">
              <w:rPr>
                <w:rFonts w:ascii="Times New Roman" w:hAnsi="Times New Roman" w:cs="Times New Roman"/>
              </w:rPr>
              <w:t>Имеющий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представление о природных и социальных явлениях как части единого</w:t>
            </w:r>
            <w:r w:rsidRPr="00CC350D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мира.</w:t>
            </w:r>
            <w:r w:rsidRPr="00CC350D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Проявляющий</w:t>
            </w:r>
            <w:r w:rsidRPr="00CC350D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интерес</w:t>
            </w:r>
          </w:p>
          <w:p w:rsidR="00BB3999" w:rsidRPr="00CC350D" w:rsidRDefault="000600E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к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науке и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научным</w:t>
            </w:r>
            <w:r w:rsidRPr="00CC350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знаниям.</w:t>
            </w:r>
          </w:p>
        </w:tc>
        <w:tc>
          <w:tcPr>
            <w:tcW w:w="5067" w:type="dxa"/>
          </w:tcPr>
          <w:p w:rsidR="00BB3999" w:rsidRPr="00CC350D" w:rsidRDefault="000600ED">
            <w:pPr>
              <w:pStyle w:val="TableParagraph"/>
              <w:tabs>
                <w:tab w:val="left" w:pos="2221"/>
                <w:tab w:val="left" w:pos="4115"/>
              </w:tabs>
              <w:spacing w:before="1" w:line="276" w:lineRule="auto"/>
              <w:ind w:left="106" w:right="96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Проявляющий познавательный интерес к </w:t>
            </w:r>
            <w:r w:rsidRPr="00CC350D">
              <w:rPr>
                <w:rFonts w:ascii="Times New Roman" w:hAnsi="Times New Roman" w:cs="Times New Roman"/>
                <w:spacing w:val="-2"/>
              </w:rPr>
              <w:t>различным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областям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знаний. </w:t>
            </w:r>
            <w:proofErr w:type="gramStart"/>
            <w:r w:rsidRPr="00CC350D">
              <w:rPr>
                <w:rFonts w:ascii="Times New Roman" w:hAnsi="Times New Roman" w:cs="Times New Roman"/>
              </w:rPr>
              <w:t>Ориентированный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на использование научных знаний для понимания мира. </w:t>
            </w:r>
            <w:proofErr w:type="gramStart"/>
            <w:r w:rsidRPr="00CC350D">
              <w:rPr>
                <w:rFonts w:ascii="Times New Roman" w:hAnsi="Times New Roman" w:cs="Times New Roman"/>
              </w:rPr>
              <w:t>Развивающий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навыки критического мышления и работы с информацией.</w:t>
            </w:r>
          </w:p>
        </w:tc>
      </w:tr>
    </w:tbl>
    <w:p w:rsidR="00BB3999" w:rsidRPr="00CC350D" w:rsidRDefault="00BB3999">
      <w:pPr>
        <w:pStyle w:val="a6"/>
        <w:spacing w:line="360" w:lineRule="auto"/>
        <w:jc w:val="distribute"/>
        <w:rPr>
          <w:rFonts w:ascii="Times New Roman" w:hAnsi="Times New Roman" w:cs="Times New Roman"/>
        </w:rPr>
      </w:pP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 Целевые ориентиры результатов воспитания   старших школьников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(15 - 17 лет)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6"/>
        <w:gridCol w:w="8824"/>
      </w:tblGrid>
      <w:tr w:rsidR="00BB3999" w:rsidRPr="00CC350D">
        <w:tc>
          <w:tcPr>
            <w:tcW w:w="2343" w:type="dxa"/>
          </w:tcPr>
          <w:p w:rsidR="00BB3999" w:rsidRPr="00CC350D" w:rsidRDefault="000600ED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8367" w:type="dxa"/>
          </w:tcPr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осознанно </w:t>
            </w:r>
            <w:proofErr w:type="gramStart"/>
            <w:r w:rsidRPr="00CC350D">
              <w:rPr>
                <w:color w:val="000000"/>
                <w:lang w:eastAsia="zh-CN" w:bidi="ar"/>
              </w:rPr>
              <w:t>выражающий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свою российскую гражданскую принадлежность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(идентичность);  </w:t>
            </w:r>
            <w:proofErr w:type="gramStart"/>
            <w:r w:rsidRPr="00CC350D">
              <w:rPr>
                <w:color w:val="000000"/>
                <w:lang w:eastAsia="zh-CN" w:bidi="ar"/>
              </w:rPr>
              <w:t>сознающий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своё единство с народом России, с Российским  государством, ответственность за его развитие в настоящем и будущем на основе  исторического просвещения,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проявляющий готовность к защите Родины,  ориентированный на активное гражданское участие,  выражающий неприятие любой дискриминации,  экстремизма, терроризма, коррупции антигосударственной деятельности;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понимающий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и применяющий нормы и правила общественного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поведения, знающий и принимающий на себя социальные роли, соответствующие  взрослой жизни, такие как ответственность за свои поступки и уважение к  правам других; </w:t>
            </w:r>
          </w:p>
          <w:p w:rsidR="00BB3999" w:rsidRPr="00CC350D" w:rsidRDefault="000600ED">
            <w:pPr>
              <w:widowControl/>
              <w:jc w:val="left"/>
            </w:pPr>
            <w:proofErr w:type="spellStart"/>
            <w:r w:rsidRPr="00CC350D">
              <w:rPr>
                <w:color w:val="000000"/>
                <w:lang w:eastAsia="zh-CN" w:bidi="ar"/>
              </w:rPr>
              <w:t>Обладающийличностнымикачествами</w:t>
            </w:r>
            <w:proofErr w:type="gramStart"/>
            <w:r w:rsidRPr="00CC350D">
              <w:rPr>
                <w:color w:val="000000"/>
                <w:lang w:eastAsia="zh-CN" w:bidi="ar"/>
              </w:rPr>
              <w:t>,с</w:t>
            </w:r>
            <w:proofErr w:type="gramEnd"/>
            <w:r w:rsidRPr="00CC350D">
              <w:rPr>
                <w:color w:val="000000"/>
                <w:lang w:eastAsia="zh-CN" w:bidi="ar"/>
              </w:rPr>
              <w:t>пособствующимиуспешномусоциа</w:t>
            </w:r>
            <w:proofErr w:type="spellEnd"/>
            <w:r w:rsidRPr="00CC350D">
              <w:rPr>
                <w:color w:val="000000"/>
                <w:lang w:eastAsia="zh-CN" w:bidi="ar"/>
              </w:rPr>
              <w:t xml:space="preserve"> </w:t>
            </w:r>
          </w:p>
          <w:p w:rsidR="00BB3999" w:rsidRPr="00CC350D" w:rsidRDefault="000600ED">
            <w:pPr>
              <w:widowControl/>
              <w:jc w:val="left"/>
            </w:pPr>
            <w:proofErr w:type="spellStart"/>
            <w:r w:rsidRPr="00CC350D">
              <w:rPr>
                <w:color w:val="000000"/>
                <w:lang w:eastAsia="zh-CN" w:bidi="ar"/>
              </w:rPr>
              <w:t>льному</w:t>
            </w:r>
            <w:proofErr w:type="spellEnd"/>
            <w:r w:rsidRPr="00CC350D">
              <w:rPr>
                <w:color w:val="000000"/>
                <w:lang w:eastAsia="zh-CN" w:bidi="ar"/>
              </w:rPr>
              <w:t xml:space="preserve"> взаимодействию: социальной ответственности,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имеющий опыт взаимодействия, участия в совместной деятельности </w:t>
            </w:r>
            <w:proofErr w:type="gramStart"/>
            <w:r w:rsidRPr="00CC350D">
              <w:rPr>
                <w:color w:val="000000"/>
                <w:lang w:eastAsia="zh-CN" w:bidi="ar"/>
              </w:rPr>
              <w:t>с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lastRenderedPageBreak/>
              <w:t xml:space="preserve">различными социальными группами (сверстники, взрослые, общественные  организации),  проявляющий инициативу и готовность к участию в организации и  развитии самоуправления, активно вовлеченный в принятие решений, контроль и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выполнение общественных обязанностей, 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обладающий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опытом гражданской социально значимой деятельности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>(самоуправлении, добровольчестве, экологических, природоохранных, военн</w:t>
            </w:r>
            <w:proofErr w:type="gramStart"/>
            <w:r w:rsidRPr="00CC350D">
              <w:rPr>
                <w:color w:val="000000"/>
                <w:lang w:eastAsia="zh-CN" w:bidi="ar"/>
              </w:rPr>
              <w:t>о-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 патриотических и др. объединениях, акциях, программах)</w:t>
            </w:r>
          </w:p>
          <w:p w:rsidR="00BB3999" w:rsidRPr="00CC350D" w:rsidRDefault="00BB3999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c>
          <w:tcPr>
            <w:tcW w:w="2343" w:type="dxa"/>
          </w:tcPr>
          <w:p w:rsidR="00BB3999" w:rsidRPr="00CC350D" w:rsidRDefault="000600ED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lastRenderedPageBreak/>
              <w:t>Патриотическое воспитание</w:t>
            </w:r>
          </w:p>
        </w:tc>
        <w:tc>
          <w:tcPr>
            <w:tcW w:w="8367" w:type="dxa"/>
          </w:tcPr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выражающий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свою национальную, этническую принадлежность,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приверженность к родной культуре, любовь к своему народу;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сознающий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причастность к многонациональному народу Российской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Федерации, Российскому Отечеству, российскую культурную идентичность;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проявляющий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деятельно-ценностное отношение к историческому и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культурному наследию своего и других народов России, традициям, праздникам,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>памятникам народов, проживающих в родной стране — России.</w:t>
            </w:r>
          </w:p>
          <w:p w:rsidR="00BB3999" w:rsidRPr="00CC350D" w:rsidRDefault="00BB3999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c>
          <w:tcPr>
            <w:tcW w:w="2343" w:type="dxa"/>
          </w:tcPr>
          <w:p w:rsidR="00BB3999" w:rsidRPr="00CC350D" w:rsidRDefault="000600ED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Духовно - нравственное воспитание</w:t>
            </w:r>
          </w:p>
        </w:tc>
        <w:tc>
          <w:tcPr>
            <w:tcW w:w="8367" w:type="dxa"/>
          </w:tcPr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проявляющий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приверженность традиционным духовно-нравственным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ценностям, культуре народов России с учётом </w:t>
            </w:r>
            <w:proofErr w:type="gramStart"/>
            <w:r w:rsidRPr="00CC350D">
              <w:rPr>
                <w:color w:val="000000"/>
                <w:lang w:eastAsia="zh-CN" w:bidi="ar"/>
              </w:rPr>
              <w:t>мировоззренческого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,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национального, конфессионального самоопределения;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действующий и оценивающий своё поведение и поступки, поведение и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поступки других людей с позиций традиционных российских духовно-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нравственных ценностей и норм с осознанием последствий поступков, деятельно </w:t>
            </w:r>
            <w:proofErr w:type="gramStart"/>
            <w:r w:rsidRPr="00CC350D">
              <w:rPr>
                <w:color w:val="000000"/>
                <w:lang w:eastAsia="zh-CN" w:bidi="ar"/>
              </w:rPr>
              <w:t>выражающий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неприятие антигуманных и асоциальных поступков, поведения,  противоречащих этим ценностям;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проявляющий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уважение к жизни и достоинству каждого человека,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понимающий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и деятельно выражающий ценность межнационального,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межрелигиозного согласия людей, народов в России, способный вести диалог с людьми разных национальностей, находить общие цели и сотрудничать </w:t>
            </w:r>
            <w:proofErr w:type="gramStart"/>
            <w:r w:rsidRPr="00CC350D">
              <w:rPr>
                <w:color w:val="000000"/>
                <w:lang w:eastAsia="zh-CN" w:bidi="ar"/>
              </w:rPr>
              <w:t>для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</w:t>
            </w:r>
            <w:proofErr w:type="gramStart"/>
            <w:r w:rsidRPr="00CC350D">
              <w:rPr>
                <w:color w:val="000000"/>
                <w:lang w:eastAsia="zh-CN" w:bidi="ar"/>
              </w:rPr>
              <w:t>их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</w:t>
            </w:r>
            <w:proofErr w:type="spellStart"/>
            <w:r w:rsidRPr="00CC350D">
              <w:rPr>
                <w:color w:val="000000"/>
                <w:lang w:eastAsia="zh-CN" w:bidi="ar"/>
              </w:rPr>
              <w:t>остижения</w:t>
            </w:r>
            <w:proofErr w:type="spellEnd"/>
            <w:r w:rsidRPr="00CC350D">
              <w:rPr>
                <w:color w:val="000000"/>
                <w:lang w:eastAsia="zh-CN" w:bidi="ar"/>
              </w:rPr>
              <w:t xml:space="preserve">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ориентированный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на создание устойчивой семьи на основе российских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традиционных семейных ценностей, понимания брака как союза мужчины и  женщины для создания семьи, рождения и воспитания в семье детей, неприятия  насилия в семье, ухода от родительской ответственности;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обладающий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сформированными представлениями о ценности и значении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в отечественной и мировой культуре языков и литературы народов России,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демонстрирующий устойчивый интерес к чтению как средству познания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>отечественной и мировой духовной культуры.</w:t>
            </w:r>
          </w:p>
          <w:p w:rsidR="00BB3999" w:rsidRPr="00CC350D" w:rsidRDefault="00BB3999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c>
          <w:tcPr>
            <w:tcW w:w="2343" w:type="dxa"/>
          </w:tcPr>
          <w:p w:rsidR="00BB3999" w:rsidRPr="00CC350D" w:rsidRDefault="000600ED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8367" w:type="dxa"/>
          </w:tcPr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выражающий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понимание ценности отечественного и мирового искусства,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российского и мирового художественного наследия;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проявляющий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восприимчивость к разным видам искусства, понимание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эмоционального воздействия искусства, его влияния на поведение людей,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умеющий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критически оценивать это влияние;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проявляющий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понимание художественной культуры как средства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коммуникации и самовыражения в современном обществе, значения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lastRenderedPageBreak/>
              <w:t xml:space="preserve">нравственных норм, ценностей, традиций в искусстве;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ориентированный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на осознанное творческое самовыражение, реализацию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творческих способностей в разных видах искусства с учётом российских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традиционных духовных и нравственных ценностей, на </w:t>
            </w:r>
            <w:proofErr w:type="gramStart"/>
            <w:r w:rsidRPr="00CC350D">
              <w:rPr>
                <w:color w:val="000000"/>
                <w:lang w:eastAsia="zh-CN" w:bidi="ar"/>
              </w:rPr>
              <w:t>эстетическое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</w:t>
            </w:r>
          </w:p>
          <w:p w:rsidR="00BB3999" w:rsidRPr="00CC350D" w:rsidRDefault="000600ED">
            <w:pPr>
              <w:widowControl/>
              <w:jc w:val="left"/>
            </w:pPr>
            <w:proofErr w:type="spellStart"/>
            <w:proofErr w:type="gramStart"/>
            <w:r w:rsidRPr="00CC350D">
              <w:rPr>
                <w:color w:val="000000"/>
                <w:lang w:val="en-US" w:eastAsia="zh-CN" w:bidi="ar"/>
              </w:rPr>
              <w:t>обустройство</w:t>
            </w:r>
            <w:proofErr w:type="spellEnd"/>
            <w:proofErr w:type="gramEnd"/>
            <w:r w:rsidRPr="00CC350D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CC350D">
              <w:rPr>
                <w:color w:val="000000"/>
                <w:lang w:val="en-US" w:eastAsia="zh-CN" w:bidi="ar"/>
              </w:rPr>
              <w:t>собственного</w:t>
            </w:r>
            <w:proofErr w:type="spellEnd"/>
            <w:r w:rsidRPr="00CC350D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CC350D">
              <w:rPr>
                <w:color w:val="000000"/>
                <w:lang w:val="en-US" w:eastAsia="zh-CN" w:bidi="ar"/>
              </w:rPr>
              <w:t>быта</w:t>
            </w:r>
            <w:proofErr w:type="spellEnd"/>
            <w:r w:rsidRPr="00CC350D">
              <w:rPr>
                <w:color w:val="000000"/>
                <w:lang w:val="en-US" w:eastAsia="zh-CN" w:bidi="ar"/>
              </w:rPr>
              <w:t xml:space="preserve">. </w:t>
            </w:r>
          </w:p>
          <w:p w:rsidR="00BB3999" w:rsidRPr="00CC350D" w:rsidRDefault="00BB3999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c>
          <w:tcPr>
            <w:tcW w:w="2343" w:type="dxa"/>
          </w:tcPr>
          <w:p w:rsidR="00BB3999" w:rsidRPr="00CC350D" w:rsidRDefault="000600ED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lastRenderedPageBreak/>
              <w:t>Физическое воспитание, формирование здорового образа жизни и эмоционального благополучия</w:t>
            </w:r>
          </w:p>
        </w:tc>
        <w:tc>
          <w:tcPr>
            <w:tcW w:w="8367" w:type="dxa"/>
          </w:tcPr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понимающий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и выражающий в практической деятельности ценность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жизни, здоровья и безопасности, значение личных усилий в сохранении и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укреплении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своего здоровья и здоровья других людей;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 xml:space="preserve">соблюдающий правила личной и общественной безопасности, в том числе </w:t>
            </w:r>
            <w:proofErr w:type="gramEnd"/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безопасного поведения в информационной среде;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 xml:space="preserve">выражающий на практике установку на здоровый образ жизни (здоровое </w:t>
            </w:r>
            <w:proofErr w:type="gramEnd"/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питание, соблюдение гигиены, режим занятий и отдыха, регулярную физическую активность), стремление к физическому совершенствованию, соблюдающий и  пропагандирующий безопасный и здоровый образ жизни; </w:t>
            </w:r>
          </w:p>
          <w:p w:rsidR="00BB3999" w:rsidRPr="00CC350D" w:rsidRDefault="000600ED">
            <w:pPr>
              <w:widowControl/>
              <w:jc w:val="left"/>
            </w:pPr>
            <w:proofErr w:type="spellStart"/>
            <w:r w:rsidRPr="00CC350D">
              <w:rPr>
                <w:color w:val="000000"/>
                <w:lang w:eastAsia="zh-CN" w:bidi="ar"/>
              </w:rPr>
              <w:t>проявляющийсознательноеиобоснованноенеприятиевредныхпривыче</w:t>
            </w:r>
            <w:proofErr w:type="gramStart"/>
            <w:r w:rsidRPr="00CC350D">
              <w:rPr>
                <w:color w:val="000000"/>
                <w:lang w:eastAsia="zh-CN" w:bidi="ar"/>
              </w:rPr>
              <w:t>к</w:t>
            </w:r>
            <w:proofErr w:type="spellEnd"/>
            <w:r w:rsidRPr="00CC350D">
              <w:rPr>
                <w:color w:val="000000"/>
                <w:lang w:eastAsia="zh-CN" w:bidi="ar"/>
              </w:rPr>
              <w:t>(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ку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>рения</w:t>
            </w:r>
            <w:proofErr w:type="gramStart"/>
            <w:r w:rsidRPr="00CC350D">
              <w:rPr>
                <w:color w:val="000000"/>
                <w:lang w:eastAsia="zh-CN" w:bidi="ar"/>
              </w:rPr>
              <w:t>,у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потребленияалкоголя,наркотиков,любыхформзависимостей),деструктивного поведения в обществе и цифровой среде, понимание их вреда для физического и психического здоровья;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 xml:space="preserve">демонстрирующий навыки рефлексии своего состояния (физического, </w:t>
            </w:r>
            <w:proofErr w:type="gramEnd"/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развивающий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способности адаптироваться к стрессовым ситуациям в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 xml:space="preserve">общении, в разных коллективах, к меняющимся условиям (социальным, </w:t>
            </w:r>
            <w:proofErr w:type="gramEnd"/>
          </w:p>
          <w:p w:rsidR="00BB3999" w:rsidRPr="00CC350D" w:rsidRDefault="000600ED">
            <w:pPr>
              <w:widowControl/>
              <w:jc w:val="left"/>
            </w:pPr>
            <w:proofErr w:type="spellStart"/>
            <w:proofErr w:type="gramStart"/>
            <w:r w:rsidRPr="00CC350D">
              <w:rPr>
                <w:color w:val="000000"/>
                <w:lang w:val="en-US" w:eastAsia="zh-CN" w:bidi="ar"/>
              </w:rPr>
              <w:t>информационным</w:t>
            </w:r>
            <w:proofErr w:type="spellEnd"/>
            <w:proofErr w:type="gramEnd"/>
            <w:r w:rsidRPr="00CC350D">
              <w:rPr>
                <w:color w:val="000000"/>
                <w:lang w:val="en-US" w:eastAsia="zh-CN" w:bidi="ar"/>
              </w:rPr>
              <w:t xml:space="preserve">, </w:t>
            </w:r>
            <w:proofErr w:type="spellStart"/>
            <w:r w:rsidRPr="00CC350D">
              <w:rPr>
                <w:color w:val="000000"/>
                <w:lang w:val="en-US" w:eastAsia="zh-CN" w:bidi="ar"/>
              </w:rPr>
              <w:t>природным</w:t>
            </w:r>
            <w:proofErr w:type="spellEnd"/>
            <w:r w:rsidRPr="00CC350D">
              <w:rPr>
                <w:color w:val="000000"/>
                <w:lang w:val="en-US" w:eastAsia="zh-CN" w:bidi="ar"/>
              </w:rPr>
              <w:t xml:space="preserve">). </w:t>
            </w:r>
          </w:p>
          <w:p w:rsidR="00BB3999" w:rsidRPr="00CC350D" w:rsidRDefault="00BB3999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c>
          <w:tcPr>
            <w:tcW w:w="2343" w:type="dxa"/>
          </w:tcPr>
          <w:p w:rsidR="00BB3999" w:rsidRPr="00CC350D" w:rsidRDefault="000600ED">
            <w:pPr>
              <w:widowControl/>
              <w:jc w:val="left"/>
            </w:pPr>
            <w:proofErr w:type="spellStart"/>
            <w:r w:rsidRPr="00CC350D">
              <w:rPr>
                <w:color w:val="000000"/>
                <w:lang w:val="en-US" w:eastAsia="zh-CN" w:bidi="ar"/>
              </w:rPr>
              <w:t>Трудовое</w:t>
            </w:r>
            <w:proofErr w:type="spellEnd"/>
            <w:r w:rsidRPr="00CC350D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CC350D">
              <w:rPr>
                <w:color w:val="000000"/>
                <w:lang w:val="en-US" w:eastAsia="zh-CN" w:bidi="ar"/>
              </w:rPr>
              <w:t>воспитание</w:t>
            </w:r>
            <w:proofErr w:type="spellEnd"/>
            <w:r w:rsidRPr="00CC350D">
              <w:rPr>
                <w:color w:val="000000"/>
                <w:lang w:val="en-US" w:eastAsia="zh-CN" w:bidi="ar"/>
              </w:rPr>
              <w:t>:</w:t>
            </w:r>
          </w:p>
          <w:p w:rsidR="00BB3999" w:rsidRPr="00CC350D" w:rsidRDefault="00BB3999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7" w:type="dxa"/>
          </w:tcPr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уважающий труд, результаты труда, трудовую собственность,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материальные ресурсы и средства свои и других людей, трудовые и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профессиональные достижения своих земляков, их социально значимый вклад в развитие своего поселения, края, страны;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проявляющий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сформированные навыки трудолюбия, готовность к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честному труду; </w:t>
            </w:r>
          </w:p>
          <w:p w:rsidR="00BB3999" w:rsidRPr="00CC350D" w:rsidRDefault="000600ED">
            <w:pPr>
              <w:widowControl/>
              <w:jc w:val="left"/>
              <w:rPr>
                <w:color w:val="000000"/>
                <w:lang w:eastAsia="zh-CN" w:bidi="ar"/>
              </w:rPr>
            </w:pPr>
            <w:r w:rsidRPr="00CC350D">
              <w:rPr>
                <w:color w:val="000000"/>
                <w:lang w:eastAsia="zh-CN" w:bidi="ar"/>
              </w:rPr>
              <w:t xml:space="preserve">Участвующий практически в </w:t>
            </w:r>
            <w:proofErr w:type="spellStart"/>
            <w:r w:rsidRPr="00CC350D">
              <w:rPr>
                <w:color w:val="000000"/>
                <w:lang w:eastAsia="zh-CN" w:bidi="ar"/>
              </w:rPr>
              <w:t>социальнозначимой</w:t>
            </w:r>
            <w:proofErr w:type="spellEnd"/>
            <w:r w:rsidRPr="00CC350D">
              <w:rPr>
                <w:color w:val="000000"/>
                <w:lang w:eastAsia="zh-CN" w:bidi="ar"/>
              </w:rPr>
              <w:t xml:space="preserve"> трудовой деятельности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разного вида в лагере, семье, школе, своей местности;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способный к творческой созидательной социально значимой трудовой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деятельности в различных социально-трудовых ролях;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 xml:space="preserve">ориентированный на осознанный выбор сферы трудовой, </w:t>
            </w:r>
            <w:proofErr w:type="gramEnd"/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профессиональной деятельности в российском обществе с учетом </w:t>
            </w:r>
            <w:proofErr w:type="gramStart"/>
            <w:r w:rsidRPr="00CC350D">
              <w:rPr>
                <w:color w:val="000000"/>
                <w:lang w:eastAsia="zh-CN" w:bidi="ar"/>
              </w:rPr>
              <w:t>личных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жизненных планов, потребностей своей семьи, общества; </w:t>
            </w:r>
          </w:p>
          <w:p w:rsidR="00BB3999" w:rsidRPr="00CC350D" w:rsidRDefault="000600ED">
            <w:pPr>
              <w:widowControl/>
              <w:jc w:val="left"/>
            </w:pPr>
            <w:proofErr w:type="spellStart"/>
            <w:r w:rsidRPr="00CC350D">
              <w:rPr>
                <w:color w:val="000000"/>
                <w:lang w:eastAsia="zh-CN" w:bidi="ar"/>
              </w:rPr>
              <w:t>выражающийосознаннуюготовностьполученияпрофессиональногообразов</w:t>
            </w:r>
            <w:proofErr w:type="spellEnd"/>
            <w:r w:rsidRPr="00CC350D">
              <w:rPr>
                <w:color w:val="000000"/>
                <w:lang w:eastAsia="zh-CN" w:bidi="ar"/>
              </w:rPr>
              <w:t xml:space="preserve"> </w:t>
            </w:r>
          </w:p>
          <w:p w:rsidR="00BB3999" w:rsidRPr="00CC350D" w:rsidRDefault="000600ED">
            <w:pPr>
              <w:widowControl/>
              <w:jc w:val="left"/>
            </w:pPr>
            <w:proofErr w:type="spellStart"/>
            <w:r w:rsidRPr="00CC350D">
              <w:rPr>
                <w:color w:val="000000"/>
                <w:lang w:eastAsia="zh-CN" w:bidi="ar"/>
              </w:rPr>
              <w:t>ания</w:t>
            </w:r>
            <w:proofErr w:type="gramStart"/>
            <w:r w:rsidRPr="00CC350D">
              <w:rPr>
                <w:color w:val="000000"/>
                <w:lang w:eastAsia="zh-CN" w:bidi="ar"/>
              </w:rPr>
              <w:t>,к</w:t>
            </w:r>
            <w:proofErr w:type="spellEnd"/>
            <w:proofErr w:type="gramEnd"/>
            <w:r w:rsidRPr="00CC350D">
              <w:rPr>
                <w:color w:val="000000"/>
                <w:lang w:eastAsia="zh-CN" w:bidi="ar"/>
              </w:rPr>
              <w:t xml:space="preserve"> непрерывному образованию в течение жизни как условию успешной профессиональной и общественной деятельности;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понимающий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специфику трудовой деятельности, регулирования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трудовых отношений, самообразования и профессиональной самоподготовки в информационном высокотехнологическом обществе, </w:t>
            </w:r>
            <w:proofErr w:type="gramStart"/>
            <w:r w:rsidRPr="00CC350D">
              <w:rPr>
                <w:color w:val="000000"/>
                <w:lang w:eastAsia="zh-CN" w:bidi="ar"/>
              </w:rPr>
              <w:t>готовый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учиться и  трудиться в современном обществе.</w:t>
            </w:r>
          </w:p>
          <w:p w:rsidR="00BB3999" w:rsidRPr="00CC350D" w:rsidRDefault="00BB3999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c>
          <w:tcPr>
            <w:tcW w:w="2343" w:type="dxa"/>
          </w:tcPr>
          <w:p w:rsidR="00BB3999" w:rsidRPr="00CC350D" w:rsidRDefault="000600ED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Экологическое </w:t>
            </w:r>
            <w:r w:rsidRPr="00CC350D"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</w:tc>
        <w:tc>
          <w:tcPr>
            <w:tcW w:w="8367" w:type="dxa"/>
          </w:tcPr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lastRenderedPageBreak/>
              <w:t>демонстрирующий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в поведении </w:t>
            </w:r>
            <w:proofErr w:type="spellStart"/>
            <w:r w:rsidRPr="00CC350D">
              <w:rPr>
                <w:color w:val="000000"/>
                <w:lang w:eastAsia="zh-CN" w:bidi="ar"/>
              </w:rPr>
              <w:t>сформированность</w:t>
            </w:r>
            <w:proofErr w:type="spellEnd"/>
            <w:r w:rsidRPr="00CC350D">
              <w:rPr>
                <w:color w:val="000000"/>
                <w:lang w:eastAsia="zh-CN" w:bidi="ar"/>
              </w:rPr>
              <w:t xml:space="preserve"> экологической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культуры на основе понимания влияния социально-экономических процессов на </w:t>
            </w:r>
            <w:r w:rsidRPr="00CC350D">
              <w:rPr>
                <w:color w:val="000000"/>
                <w:lang w:eastAsia="zh-CN" w:bidi="ar"/>
              </w:rPr>
              <w:lastRenderedPageBreak/>
              <w:t xml:space="preserve">природу, в том числе на глобальном уровне, ответственность за действия в природной среде;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выражающий деятельное неприятие действий, приносящих вред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природе; </w:t>
            </w:r>
            <w:proofErr w:type="gramStart"/>
            <w:r w:rsidRPr="00CC350D">
              <w:rPr>
                <w:color w:val="000000"/>
                <w:lang w:eastAsia="zh-CN" w:bidi="ar"/>
              </w:rPr>
              <w:t>применяющий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знания естественных и социальных наук для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разумного, бережливого природопользования в быту, общественном пространстве;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имеющий и развивающий опыт экологически </w:t>
            </w:r>
            <w:proofErr w:type="gramStart"/>
            <w:r w:rsidRPr="00CC350D">
              <w:rPr>
                <w:color w:val="000000"/>
                <w:lang w:eastAsia="zh-CN" w:bidi="ar"/>
              </w:rPr>
              <w:t>направленной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,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природоохранной, ресурсосберегающей деятельности, участвующий </w:t>
            </w:r>
            <w:proofErr w:type="gramStart"/>
            <w:r w:rsidRPr="00CC350D">
              <w:rPr>
                <w:color w:val="000000"/>
                <w:lang w:eastAsia="zh-CN" w:bidi="ar"/>
              </w:rPr>
              <w:t>в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</w:t>
            </w:r>
            <w:proofErr w:type="gramStart"/>
            <w:r w:rsidRPr="00CC350D">
              <w:rPr>
                <w:color w:val="000000"/>
                <w:lang w:eastAsia="zh-CN" w:bidi="ar"/>
              </w:rPr>
              <w:t>его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</w:t>
            </w:r>
          </w:p>
          <w:p w:rsidR="00BB3999" w:rsidRPr="00CC350D" w:rsidRDefault="000600ED">
            <w:pPr>
              <w:widowControl/>
              <w:jc w:val="left"/>
            </w:pPr>
            <w:proofErr w:type="spellStart"/>
            <w:proofErr w:type="gramStart"/>
            <w:r w:rsidRPr="00CC350D">
              <w:rPr>
                <w:color w:val="000000"/>
                <w:lang w:val="en-US" w:eastAsia="zh-CN" w:bidi="ar"/>
              </w:rPr>
              <w:t>приобретении</w:t>
            </w:r>
            <w:proofErr w:type="spellEnd"/>
            <w:proofErr w:type="gramEnd"/>
            <w:r w:rsidRPr="00CC350D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CC350D">
              <w:rPr>
                <w:color w:val="000000"/>
                <w:lang w:val="en-US" w:eastAsia="zh-CN" w:bidi="ar"/>
              </w:rPr>
              <w:t>другими</w:t>
            </w:r>
            <w:proofErr w:type="spellEnd"/>
            <w:r w:rsidRPr="00CC350D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CC350D">
              <w:rPr>
                <w:color w:val="000000"/>
                <w:lang w:val="en-US" w:eastAsia="zh-CN" w:bidi="ar"/>
              </w:rPr>
              <w:t>людьми</w:t>
            </w:r>
            <w:proofErr w:type="spellEnd"/>
            <w:r w:rsidRPr="00CC350D">
              <w:rPr>
                <w:color w:val="000000"/>
                <w:lang w:val="en-US" w:eastAsia="zh-CN" w:bidi="ar"/>
              </w:rPr>
              <w:t>.</w:t>
            </w:r>
          </w:p>
          <w:p w:rsidR="00BB3999" w:rsidRPr="00CC350D" w:rsidRDefault="00BB3999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c>
          <w:tcPr>
            <w:tcW w:w="2343" w:type="dxa"/>
          </w:tcPr>
          <w:p w:rsidR="00BB3999" w:rsidRPr="00CC350D" w:rsidRDefault="000600ED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lastRenderedPageBreak/>
              <w:t>Познавательное воспитание</w:t>
            </w:r>
          </w:p>
        </w:tc>
        <w:tc>
          <w:tcPr>
            <w:tcW w:w="8367" w:type="dxa"/>
          </w:tcPr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деятельно </w:t>
            </w:r>
            <w:proofErr w:type="gramStart"/>
            <w:r w:rsidRPr="00CC350D">
              <w:rPr>
                <w:color w:val="000000"/>
                <w:lang w:eastAsia="zh-CN" w:bidi="ar"/>
              </w:rPr>
              <w:t>выражающий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познавательные интересы в разных предметных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областях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с учётом своих интересов, способностей, достижений;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обладающий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представлением о современной научной картине мира,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достижениях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России; </w:t>
            </w:r>
          </w:p>
          <w:p w:rsidR="00BB3999" w:rsidRPr="00CC350D" w:rsidRDefault="000600ED">
            <w:pPr>
              <w:widowControl/>
              <w:jc w:val="left"/>
            </w:pPr>
            <w:proofErr w:type="gramStart"/>
            <w:r w:rsidRPr="00CC350D">
              <w:rPr>
                <w:color w:val="000000"/>
                <w:lang w:eastAsia="zh-CN" w:bidi="ar"/>
              </w:rPr>
              <w:t>демонстрирующий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навыки критического мышления, определения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достоверной научной информации и критики антинаучных представлений;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развивающий и применяющий навыки наблюдения, накопления и </w:t>
            </w:r>
          </w:p>
          <w:p w:rsidR="00BB3999" w:rsidRPr="00CC350D" w:rsidRDefault="000600ED">
            <w:pPr>
              <w:widowControl/>
              <w:jc w:val="left"/>
            </w:pPr>
            <w:r w:rsidRPr="00CC350D">
              <w:rPr>
                <w:color w:val="000000"/>
                <w:lang w:eastAsia="zh-CN" w:bidi="ar"/>
              </w:rPr>
              <w:t xml:space="preserve">систематизации фактов, осмысления опыта в </w:t>
            </w:r>
            <w:proofErr w:type="gramStart"/>
            <w:r w:rsidRPr="00CC350D">
              <w:rPr>
                <w:color w:val="000000"/>
                <w:lang w:eastAsia="zh-CN" w:bidi="ar"/>
              </w:rPr>
              <w:t>естественно-научной</w:t>
            </w:r>
            <w:proofErr w:type="gramEnd"/>
            <w:r w:rsidRPr="00CC350D">
              <w:rPr>
                <w:color w:val="000000"/>
                <w:lang w:eastAsia="zh-CN" w:bidi="ar"/>
              </w:rPr>
              <w:t xml:space="preserve"> и </w:t>
            </w:r>
          </w:p>
          <w:p w:rsidR="00BB3999" w:rsidRPr="00CC350D" w:rsidRDefault="000600ED">
            <w:pPr>
              <w:widowControl/>
              <w:jc w:val="left"/>
            </w:pPr>
            <w:proofErr w:type="spellStart"/>
            <w:r w:rsidRPr="00CC350D">
              <w:rPr>
                <w:color w:val="000000"/>
                <w:lang w:val="en-US" w:eastAsia="zh-CN" w:bidi="ar"/>
              </w:rPr>
              <w:t>гуманитарной</w:t>
            </w:r>
            <w:proofErr w:type="spellEnd"/>
            <w:r w:rsidRPr="00CC350D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CC350D">
              <w:rPr>
                <w:color w:val="000000"/>
                <w:lang w:val="en-US" w:eastAsia="zh-CN" w:bidi="ar"/>
              </w:rPr>
              <w:t>областях</w:t>
            </w:r>
            <w:proofErr w:type="spellEnd"/>
            <w:r w:rsidRPr="00CC350D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CC350D">
              <w:rPr>
                <w:color w:val="000000"/>
                <w:lang w:val="en-US" w:eastAsia="zh-CN" w:bidi="ar"/>
              </w:rPr>
              <w:t>познания</w:t>
            </w:r>
            <w:proofErr w:type="spellEnd"/>
            <w:r w:rsidRPr="00CC350D">
              <w:rPr>
                <w:color w:val="000000"/>
                <w:lang w:val="en-US" w:eastAsia="zh-CN" w:bidi="ar"/>
              </w:rPr>
              <w:t xml:space="preserve">, </w:t>
            </w:r>
            <w:proofErr w:type="spellStart"/>
            <w:r w:rsidRPr="00CC350D">
              <w:rPr>
                <w:color w:val="000000"/>
                <w:lang w:val="en-US" w:eastAsia="zh-CN" w:bidi="ar"/>
              </w:rPr>
              <w:t>исследовательской</w:t>
            </w:r>
            <w:proofErr w:type="spellEnd"/>
            <w:r w:rsidRPr="00CC350D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CC350D">
              <w:rPr>
                <w:color w:val="000000"/>
                <w:lang w:val="en-US" w:eastAsia="zh-CN" w:bidi="ar"/>
              </w:rPr>
              <w:t>деятельнос</w:t>
            </w:r>
            <w:proofErr w:type="spellEnd"/>
          </w:p>
          <w:p w:rsidR="00BB3999" w:rsidRPr="00CC350D" w:rsidRDefault="00BB3999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BB3999" w:rsidRPr="00CC350D" w:rsidRDefault="00BB3999">
      <w:pPr>
        <w:pStyle w:val="a6"/>
        <w:spacing w:line="360" w:lineRule="auto"/>
        <w:rPr>
          <w:rFonts w:ascii="Times New Roman" w:hAnsi="Times New Roman" w:cs="Times New Roman"/>
        </w:rPr>
      </w:pP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  <w:b/>
          <w:bCs/>
        </w:rPr>
      </w:pPr>
      <w:r w:rsidRPr="00CC350D">
        <w:rPr>
          <w:rFonts w:ascii="Times New Roman" w:hAnsi="Times New Roman" w:cs="Times New Roman"/>
          <w:b/>
          <w:bCs/>
        </w:rPr>
        <w:t>Раздел 2. СОДЕРЖАНИЕ И ФОРМЫ ВОСПИТАТЕЛЬНОЙ РАБОТЫ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  <w:b/>
          <w:bCs/>
        </w:rPr>
      </w:pPr>
      <w:r w:rsidRPr="00CC350D">
        <w:rPr>
          <w:rFonts w:ascii="Times New Roman" w:hAnsi="Times New Roman" w:cs="Times New Roman"/>
          <w:b/>
          <w:bCs/>
        </w:rPr>
        <w:t>Особенности воспитательной работы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CC350D">
        <w:rPr>
          <w:rFonts w:ascii="Times New Roman" w:hAnsi="Times New Roman" w:cs="Times New Roman"/>
        </w:rPr>
        <w:t>воспитательно</w:t>
      </w:r>
      <w:proofErr w:type="spellEnd"/>
      <w:r w:rsidRPr="00CC350D">
        <w:rPr>
          <w:rFonts w:ascii="Times New Roman" w:hAnsi="Times New Roman" w:cs="Times New Roman"/>
        </w:rPr>
        <w:t xml:space="preserve"> - значимые виды совместной деятельности.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Выбор форм и методов обусловлен рядом факторов: целевой установкой, спецификой содержания, особенностями контингента участников, уровнем развития и подготовки детей, ресурсным обеспечением. </w:t>
      </w:r>
      <w:proofErr w:type="gramStart"/>
      <w:r w:rsidRPr="00CC350D">
        <w:rPr>
          <w:rFonts w:ascii="Times New Roman" w:hAnsi="Times New Roman" w:cs="Times New Roman"/>
        </w:rPr>
        <w:t>Позиция творческого подхода предлагает реализацию активных форм познавательной деятельности (коллективные, игровые).</w:t>
      </w:r>
      <w:proofErr w:type="gramEnd"/>
      <w:r w:rsidRPr="00CC350D">
        <w:rPr>
          <w:rFonts w:ascii="Times New Roman" w:hAnsi="Times New Roman" w:cs="Times New Roman"/>
        </w:rPr>
        <w:t xml:space="preserve"> Коллективная и индивидуальная деятельность, в процессе которой происходит развитие личности ребёнка, имеет несколько направлений: ознакомление с мировой и отечественной культурой, историей края, города. Это посещение музеев, театров, проведение экскурсий, бесед; формирование творческой индивидуальности, развитие спортивных способностей; организация коллективных творческих дел (творческие мероприятия в форме конкурсов и различных представлений); экологическое познание окружающего мира и его законов; приобщение к здоровому образу жизни, физическое </w:t>
      </w:r>
      <w:r w:rsidRPr="00CC350D">
        <w:rPr>
          <w:rFonts w:ascii="Times New Roman" w:hAnsi="Times New Roman" w:cs="Times New Roman"/>
        </w:rPr>
        <w:lastRenderedPageBreak/>
        <w:t>развитие тела, гармоничной личности посредством проведения спортивных занятий, спортивных игр, эстафет, конкурсов; формирование разновозрастных отрядов, по интересам.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Содержание, виды и формы воспитательной деятельности представлены в соответствующих модулях.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  <w:b/>
          <w:bCs/>
        </w:rPr>
      </w:pPr>
      <w:r w:rsidRPr="00CC350D">
        <w:rPr>
          <w:rFonts w:ascii="Times New Roman" w:hAnsi="Times New Roman" w:cs="Times New Roman"/>
          <w:b/>
          <w:bCs/>
        </w:rPr>
        <w:t>Ценностные основы содержания воспитательной работы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 №2), утверждаемом ежегодно на предстоящий сезон с учётом направлений воспитательной работы, установленных в настоящей Программе воспитательной работы.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  <w:b/>
          <w:bCs/>
        </w:rPr>
      </w:pPr>
      <w:r w:rsidRPr="00CC350D">
        <w:rPr>
          <w:rFonts w:ascii="Times New Roman" w:hAnsi="Times New Roman" w:cs="Times New Roman"/>
          <w:b/>
          <w:bCs/>
        </w:rPr>
        <w:t>Инвариантные модули Блок «Россия: прошлое, настоящее, будущее»: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b/>
          <w:bCs/>
        </w:rPr>
        <w:t>1 модуль «Культура России»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Данный модуль направлен на формирование сопричастности к истории, географии Российской Федерации, её этнокультурному, географическому разнообразию, формирование национальной идентичности.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Деятельность реализуется по направлениям: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Церемония подъёма (спуска) Государственного флага Российской Федерации и исполнение Государственного гимна Российской Федерации. Торжественная церемония подъёма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  <w:b/>
          <w:bCs/>
        </w:rPr>
      </w:pPr>
      <w:r w:rsidRPr="00CC350D">
        <w:rPr>
          <w:rFonts w:ascii="Times New Roman" w:hAnsi="Times New Roman" w:cs="Times New Roman"/>
          <w:b/>
          <w:bCs/>
        </w:rPr>
        <w:t>Дни единых действий: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1 июня – День защиты детей (Праздничное мероприятие, посвящённое Дню защиты детей в Сквере Высоцкого «Здравствуй, лето!»);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6 июня – День русского языка («Наш Пушкин» - игровая программа по сказкам А.С. Пушкина с экскурсией по выставкам Регионального Центра Всероссийского музея А.С. Пушкина, Самарская Публичная библиотека);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12 июня – День России («Наша Родина Россия», познавательный час ко Дню России </w:t>
      </w:r>
      <w:proofErr w:type="gramStart"/>
      <w:r w:rsidRPr="00CC350D">
        <w:rPr>
          <w:rFonts w:ascii="Times New Roman" w:hAnsi="Times New Roman" w:cs="Times New Roman"/>
        </w:rPr>
        <w:t>с</w:t>
      </w:r>
      <w:proofErr w:type="gramEnd"/>
      <w:r w:rsidRPr="00CC350D">
        <w:rPr>
          <w:rFonts w:ascii="Times New Roman" w:hAnsi="Times New Roman" w:cs="Times New Roman"/>
        </w:rPr>
        <w:t xml:space="preserve"> </w:t>
      </w:r>
      <w:proofErr w:type="gramStart"/>
      <w:r w:rsidRPr="00CC350D">
        <w:rPr>
          <w:rFonts w:ascii="Times New Roman" w:hAnsi="Times New Roman" w:cs="Times New Roman"/>
        </w:rPr>
        <w:t>мастер</w:t>
      </w:r>
      <w:proofErr w:type="gramEnd"/>
      <w:r w:rsidRPr="00CC350D">
        <w:rPr>
          <w:rFonts w:ascii="Times New Roman" w:hAnsi="Times New Roman" w:cs="Times New Roman"/>
        </w:rPr>
        <w:t xml:space="preserve"> – классами,  беседы мероприятия в библиотеке им. Зои Космодемьянской);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22 июня – День памяти и скорби </w:t>
      </w:r>
      <w:proofErr w:type="gramStart"/>
      <w:r w:rsidRPr="00CC350D">
        <w:rPr>
          <w:rFonts w:ascii="Times New Roman" w:hAnsi="Times New Roman" w:cs="Times New Roman"/>
        </w:rPr>
        <w:t xml:space="preserve">( </w:t>
      </w:r>
      <w:proofErr w:type="gramEnd"/>
      <w:r w:rsidRPr="00CC350D">
        <w:rPr>
          <w:rFonts w:ascii="Times New Roman" w:hAnsi="Times New Roman" w:cs="Times New Roman"/>
        </w:rPr>
        <w:t xml:space="preserve">экскурсия по  школьному </w:t>
      </w:r>
      <w:proofErr w:type="spellStart"/>
      <w:r w:rsidRPr="00CC350D">
        <w:rPr>
          <w:rFonts w:ascii="Times New Roman" w:hAnsi="Times New Roman" w:cs="Times New Roman"/>
        </w:rPr>
        <w:t>военно</w:t>
      </w:r>
      <w:proofErr w:type="spellEnd"/>
      <w:r w:rsidRPr="00CC350D">
        <w:rPr>
          <w:rFonts w:ascii="Times New Roman" w:hAnsi="Times New Roman" w:cs="Times New Roman"/>
        </w:rPr>
        <w:t xml:space="preserve"> - историческому музею, по г. Ростову - на - Дону «Памятники и Мемориалы, связанные с ВОВ»,  акции «Свеча Памяти», «Обязаны помнить»);</w:t>
      </w:r>
    </w:p>
    <w:p w:rsidR="00BB3999" w:rsidRPr="00CC350D" w:rsidRDefault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Для организации воспитательной работы в рамках данного модуля могут быть использованы электронные ресурсы, созданные в сфере культуры.</w:t>
      </w:r>
    </w:p>
    <w:p w:rsidR="00BB3999" w:rsidRPr="00CC350D" w:rsidRDefault="00BB3999">
      <w:pPr>
        <w:pStyle w:val="a6"/>
        <w:spacing w:line="360" w:lineRule="auto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0600ED">
      <w:pPr>
        <w:pStyle w:val="3"/>
        <w:spacing w:before="0" w:line="281" w:lineRule="exact"/>
        <w:rPr>
          <w:rFonts w:ascii="Times New Roman" w:hAnsi="Times New Roman" w:cs="Times New Roman"/>
          <w:b w:val="0"/>
        </w:rPr>
      </w:pPr>
      <w:r w:rsidRPr="00CC350D">
        <w:rPr>
          <w:rFonts w:ascii="Times New Roman" w:hAnsi="Times New Roman" w:cs="Times New Roman"/>
        </w:rPr>
        <w:lastRenderedPageBreak/>
        <w:t>2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модуль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«Детское</w:t>
      </w:r>
      <w:r w:rsidRPr="00CC350D">
        <w:rPr>
          <w:rFonts w:ascii="Times New Roman" w:hAnsi="Times New Roman" w:cs="Times New Roman"/>
          <w:spacing w:val="-2"/>
        </w:rPr>
        <w:t xml:space="preserve"> самоуправление»</w:t>
      </w:r>
      <w:r w:rsidRPr="00CC350D">
        <w:rPr>
          <w:rFonts w:ascii="Times New Roman" w:hAnsi="Times New Roman" w:cs="Times New Roman"/>
          <w:b w:val="0"/>
          <w:spacing w:val="-2"/>
        </w:rPr>
        <w:t>.</w:t>
      </w:r>
    </w:p>
    <w:p w:rsidR="00BB3999" w:rsidRPr="00CC350D" w:rsidRDefault="000600ED">
      <w:pPr>
        <w:pStyle w:val="a4"/>
        <w:spacing w:before="141" w:line="360" w:lineRule="auto"/>
        <w:ind w:right="564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партнёрстве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BB3999" w:rsidRPr="00CC350D" w:rsidRDefault="000600ED">
      <w:pPr>
        <w:pStyle w:val="a4"/>
        <w:spacing w:line="360" w:lineRule="auto"/>
        <w:ind w:right="563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Одним из важнейших средств и методов организации воспитательного пространства в летней Организации  является создание органов детского самоуправления, которые способствуют развитию самостоятельности, выражаются в проявлении инициативы, принятии решения и его самореализации.</w:t>
      </w:r>
    </w:p>
    <w:p w:rsidR="00BB3999" w:rsidRPr="00CC350D" w:rsidRDefault="000600ED">
      <w:pPr>
        <w:pStyle w:val="a4"/>
        <w:spacing w:before="76" w:line="360" w:lineRule="auto"/>
        <w:ind w:right="566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Самоуправление – форма жизнедеятельности коллектива, активно используемая в условиях  Организации отдыха детей. </w:t>
      </w:r>
    </w:p>
    <w:p w:rsidR="00BB3999" w:rsidRPr="00CC350D" w:rsidRDefault="000600ED">
      <w:pPr>
        <w:pStyle w:val="a4"/>
        <w:spacing w:before="1" w:line="360" w:lineRule="auto"/>
        <w:ind w:left="1277" w:right="565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u w:val="single"/>
        </w:rPr>
        <w:t>Организация</w:t>
      </w:r>
      <w:r w:rsidRPr="00CC350D">
        <w:rPr>
          <w:rFonts w:ascii="Times New Roman" w:hAnsi="Times New Roman" w:cs="Times New Roman"/>
          <w:spacing w:val="-4"/>
          <w:u w:val="single"/>
        </w:rPr>
        <w:t xml:space="preserve"> </w:t>
      </w:r>
      <w:r w:rsidRPr="00CC350D">
        <w:rPr>
          <w:rFonts w:ascii="Times New Roman" w:hAnsi="Times New Roman" w:cs="Times New Roman"/>
          <w:u w:val="single"/>
        </w:rPr>
        <w:t>самоуправления</w:t>
      </w:r>
      <w:r w:rsidRPr="00CC350D">
        <w:rPr>
          <w:rFonts w:ascii="Times New Roman" w:hAnsi="Times New Roman" w:cs="Times New Roman"/>
          <w:b/>
        </w:rPr>
        <w:t>.</w:t>
      </w:r>
      <w:r w:rsidRPr="00CC350D">
        <w:rPr>
          <w:rFonts w:ascii="Times New Roman" w:hAnsi="Times New Roman" w:cs="Times New Roman"/>
          <w:b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Для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общего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руководства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смены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создается: Совет, в который входят:</w:t>
      </w:r>
    </w:p>
    <w:p w:rsidR="00BB3999" w:rsidRPr="00CC350D" w:rsidRDefault="000600ED">
      <w:pPr>
        <w:pStyle w:val="a6"/>
        <w:numPr>
          <w:ilvl w:val="0"/>
          <w:numId w:val="4"/>
        </w:numPr>
        <w:tabs>
          <w:tab w:val="left" w:pos="1559"/>
        </w:tabs>
        <w:spacing w:line="294" w:lineRule="exact"/>
        <w:ind w:left="1559" w:hanging="282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Старшие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Советники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 xml:space="preserve">руководитель, советник директора по </w:t>
      </w:r>
      <w:proofErr w:type="spellStart"/>
      <w:r w:rsidRPr="00CC350D">
        <w:rPr>
          <w:rFonts w:ascii="Times New Roman" w:hAnsi="Times New Roman" w:cs="Times New Roman"/>
        </w:rPr>
        <w:t>воспросам</w:t>
      </w:r>
      <w:proofErr w:type="spellEnd"/>
      <w:r w:rsidRPr="00CC350D">
        <w:rPr>
          <w:rFonts w:ascii="Times New Roman" w:hAnsi="Times New Roman" w:cs="Times New Roman"/>
        </w:rPr>
        <w:t xml:space="preserve"> воспитания,  </w:t>
      </w:r>
      <w:proofErr w:type="spellStart"/>
      <w:r w:rsidRPr="00CC350D">
        <w:rPr>
          <w:rFonts w:ascii="Times New Roman" w:hAnsi="Times New Roman" w:cs="Times New Roman"/>
        </w:rPr>
        <w:t>стрший</w:t>
      </w:r>
      <w:proofErr w:type="spellEnd"/>
      <w:r w:rsidRPr="00CC350D">
        <w:rPr>
          <w:rFonts w:ascii="Times New Roman" w:hAnsi="Times New Roman" w:cs="Times New Roman"/>
        </w:rPr>
        <w:t xml:space="preserve"> вожатый</w:t>
      </w:r>
      <w:r w:rsidRPr="00CC350D">
        <w:rPr>
          <w:rFonts w:ascii="Times New Roman" w:hAnsi="Times New Roman" w:cs="Times New Roman"/>
          <w:spacing w:val="-2"/>
        </w:rPr>
        <w:t>;</w:t>
      </w:r>
    </w:p>
    <w:p w:rsidR="00BB3999" w:rsidRPr="00CC350D" w:rsidRDefault="000600ED">
      <w:pPr>
        <w:pStyle w:val="a6"/>
        <w:numPr>
          <w:ilvl w:val="0"/>
          <w:numId w:val="4"/>
        </w:numPr>
        <w:tabs>
          <w:tab w:val="left" w:pos="1559"/>
        </w:tabs>
        <w:spacing w:before="141"/>
        <w:ind w:left="1559" w:hanging="282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Наставники</w:t>
      </w:r>
      <w:r w:rsidRPr="00CC350D">
        <w:rPr>
          <w:rFonts w:ascii="Times New Roman" w:hAnsi="Times New Roman" w:cs="Times New Roman"/>
          <w:spacing w:val="-11"/>
        </w:rPr>
        <w:t xml:space="preserve"> </w:t>
      </w: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-10"/>
        </w:rPr>
        <w:t xml:space="preserve"> </w:t>
      </w:r>
      <w:r w:rsidRPr="00CC350D">
        <w:rPr>
          <w:rFonts w:ascii="Times New Roman" w:hAnsi="Times New Roman" w:cs="Times New Roman"/>
        </w:rPr>
        <w:t>педагоги-воспитатели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отрядов;</w:t>
      </w:r>
    </w:p>
    <w:p w:rsidR="00BB3999" w:rsidRPr="00CC350D" w:rsidRDefault="000600ED">
      <w:pPr>
        <w:pStyle w:val="a6"/>
        <w:numPr>
          <w:ilvl w:val="0"/>
          <w:numId w:val="4"/>
        </w:numPr>
        <w:tabs>
          <w:tab w:val="left" w:pos="1559"/>
        </w:tabs>
        <w:spacing w:before="141"/>
        <w:ind w:left="1559" w:hanging="282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Младшие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Советники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 xml:space="preserve">командиры </w:t>
      </w:r>
      <w:r w:rsidRPr="00CC350D">
        <w:rPr>
          <w:rFonts w:ascii="Times New Roman" w:hAnsi="Times New Roman" w:cs="Times New Roman"/>
          <w:spacing w:val="-2"/>
        </w:rPr>
        <w:t xml:space="preserve"> отрядов;</w:t>
      </w:r>
    </w:p>
    <w:p w:rsidR="00BB3999" w:rsidRPr="00CC350D" w:rsidRDefault="000600ED">
      <w:pPr>
        <w:pStyle w:val="a6"/>
        <w:numPr>
          <w:ilvl w:val="0"/>
          <w:numId w:val="4"/>
        </w:numPr>
        <w:tabs>
          <w:tab w:val="left" w:pos="1559"/>
        </w:tabs>
        <w:spacing w:before="139" w:line="355" w:lineRule="auto"/>
        <w:ind w:left="1277" w:right="1216" w:firstLine="0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13"/>
        </w:rPr>
        <w:t xml:space="preserve">Вожатые  </w:t>
      </w:r>
      <w:r w:rsidRPr="00CC350D">
        <w:rPr>
          <w:rFonts w:ascii="Times New Roman" w:hAnsi="Times New Roman" w:cs="Times New Roman"/>
        </w:rPr>
        <w:t>– отряд «Школа вожатых» из числа старшеклассников.</w:t>
      </w:r>
    </w:p>
    <w:p w:rsidR="00BB3999" w:rsidRPr="00CC350D" w:rsidRDefault="000600ED">
      <w:pPr>
        <w:pStyle w:val="a6"/>
        <w:tabs>
          <w:tab w:val="left" w:pos="1559"/>
        </w:tabs>
        <w:spacing w:before="139" w:line="355" w:lineRule="auto"/>
        <w:ind w:left="1277" w:right="1216" w:firstLine="0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 </w:t>
      </w:r>
      <w:r w:rsidRPr="00CC350D">
        <w:rPr>
          <w:rFonts w:ascii="Times New Roman" w:hAnsi="Times New Roman" w:cs="Times New Roman"/>
          <w:u w:val="single"/>
        </w:rPr>
        <w:t>Права и обязанности участников Совета:</w:t>
      </w:r>
    </w:p>
    <w:p w:rsidR="00BB3999" w:rsidRPr="00CC350D" w:rsidRDefault="000600ED">
      <w:pPr>
        <w:pStyle w:val="a6"/>
        <w:numPr>
          <w:ilvl w:val="0"/>
          <w:numId w:val="4"/>
        </w:numPr>
        <w:tabs>
          <w:tab w:val="left" w:pos="1559"/>
          <w:tab w:val="left" w:pos="9448"/>
        </w:tabs>
        <w:spacing w:before="6" w:line="355" w:lineRule="auto"/>
        <w:ind w:right="565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участвовать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обсуждении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мероприятий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свободно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высказывать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4"/>
        </w:rPr>
        <w:t xml:space="preserve">своё </w:t>
      </w:r>
      <w:r w:rsidRPr="00CC350D">
        <w:rPr>
          <w:rFonts w:ascii="Times New Roman" w:hAnsi="Times New Roman" w:cs="Times New Roman"/>
          <w:spacing w:val="-2"/>
        </w:rPr>
        <w:t>мнение;</w:t>
      </w:r>
    </w:p>
    <w:p w:rsidR="00BB3999" w:rsidRPr="00CC350D" w:rsidRDefault="000600ED">
      <w:pPr>
        <w:pStyle w:val="a6"/>
        <w:numPr>
          <w:ilvl w:val="0"/>
          <w:numId w:val="4"/>
        </w:numPr>
        <w:tabs>
          <w:tab w:val="left" w:pos="1559"/>
        </w:tabs>
        <w:spacing w:before="5"/>
        <w:ind w:left="1559" w:hanging="282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защищать</w:t>
      </w:r>
      <w:r w:rsidRPr="00CC350D">
        <w:rPr>
          <w:rFonts w:ascii="Times New Roman" w:hAnsi="Times New Roman" w:cs="Times New Roman"/>
          <w:spacing w:val="-8"/>
        </w:rPr>
        <w:t xml:space="preserve"> </w:t>
      </w:r>
      <w:r w:rsidRPr="00CC350D">
        <w:rPr>
          <w:rFonts w:ascii="Times New Roman" w:hAnsi="Times New Roman" w:cs="Times New Roman"/>
        </w:rPr>
        <w:t>свои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интересы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интересы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вверенного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им</w:t>
      </w:r>
      <w:r w:rsidRPr="00CC350D">
        <w:rPr>
          <w:rFonts w:ascii="Times New Roman" w:hAnsi="Times New Roman" w:cs="Times New Roman"/>
          <w:spacing w:val="-2"/>
        </w:rPr>
        <w:t xml:space="preserve"> коллектива;</w:t>
      </w:r>
    </w:p>
    <w:p w:rsidR="00BB3999" w:rsidRPr="00CC350D" w:rsidRDefault="000600ED">
      <w:pPr>
        <w:pStyle w:val="a6"/>
        <w:numPr>
          <w:ilvl w:val="0"/>
          <w:numId w:val="4"/>
        </w:numPr>
        <w:tabs>
          <w:tab w:val="left" w:pos="1559"/>
        </w:tabs>
        <w:spacing w:before="141"/>
        <w:ind w:left="1559" w:hanging="282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ответственно</w:t>
      </w:r>
      <w:r w:rsidRPr="00CC350D">
        <w:rPr>
          <w:rFonts w:ascii="Times New Roman" w:hAnsi="Times New Roman" w:cs="Times New Roman"/>
          <w:spacing w:val="2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исполнять</w:t>
      </w:r>
      <w:r w:rsidRPr="00CC350D">
        <w:rPr>
          <w:rFonts w:ascii="Times New Roman" w:hAnsi="Times New Roman" w:cs="Times New Roman"/>
          <w:spacing w:val="1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порученные</w:t>
      </w:r>
      <w:r w:rsidRPr="00CC350D">
        <w:rPr>
          <w:rFonts w:ascii="Times New Roman" w:hAnsi="Times New Roman" w:cs="Times New Roman"/>
          <w:spacing w:val="6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дела;</w:t>
      </w:r>
    </w:p>
    <w:p w:rsidR="00BB3999" w:rsidRPr="00CC350D" w:rsidRDefault="000600ED">
      <w:pPr>
        <w:pStyle w:val="a6"/>
        <w:numPr>
          <w:ilvl w:val="0"/>
          <w:numId w:val="4"/>
        </w:numPr>
        <w:tabs>
          <w:tab w:val="left" w:pos="1559"/>
        </w:tabs>
        <w:spacing w:before="141"/>
        <w:ind w:left="1559" w:hanging="282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соблюдать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законы</w:t>
      </w:r>
      <w:r w:rsidRPr="00CC350D">
        <w:rPr>
          <w:rFonts w:ascii="Times New Roman" w:hAnsi="Times New Roman" w:cs="Times New Roman"/>
          <w:spacing w:val="-9"/>
        </w:rPr>
        <w:t xml:space="preserve"> </w:t>
      </w:r>
      <w:r w:rsidRPr="00CC350D">
        <w:rPr>
          <w:rFonts w:ascii="Times New Roman" w:hAnsi="Times New Roman" w:cs="Times New Roman"/>
        </w:rPr>
        <w:t>общения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культуры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поведения.</w:t>
      </w:r>
    </w:p>
    <w:p w:rsidR="00BB3999" w:rsidRPr="00CC350D" w:rsidRDefault="000600ED">
      <w:pPr>
        <w:pStyle w:val="a4"/>
        <w:spacing w:before="141" w:line="360" w:lineRule="auto"/>
        <w:ind w:right="808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Основная цель Старших Советников и Наставников – проверить силы участников смены в различных ситуациях, чтобы в конце наградить самых </w:t>
      </w:r>
      <w:r w:rsidRPr="00CC350D">
        <w:rPr>
          <w:rFonts w:ascii="Times New Roman" w:hAnsi="Times New Roman" w:cs="Times New Roman"/>
          <w:spacing w:val="-2"/>
        </w:rPr>
        <w:t>достойных.</w:t>
      </w:r>
    </w:p>
    <w:p w:rsidR="00BB3999" w:rsidRPr="00CC350D" w:rsidRDefault="000600ED">
      <w:pPr>
        <w:pStyle w:val="a4"/>
        <w:spacing w:line="360" w:lineRule="auto"/>
        <w:ind w:right="809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Ежедневно в рамках наставничества «ученик-ученик» проводятся мастер- классы «</w:t>
      </w:r>
      <w:proofErr w:type="gramStart"/>
      <w:r w:rsidRPr="00CC350D">
        <w:rPr>
          <w:rFonts w:ascii="Times New Roman" w:hAnsi="Times New Roman" w:cs="Times New Roman"/>
        </w:rPr>
        <w:t>Дети-детям</w:t>
      </w:r>
      <w:proofErr w:type="gramEnd"/>
      <w:r w:rsidRPr="00CC350D">
        <w:rPr>
          <w:rFonts w:ascii="Times New Roman" w:hAnsi="Times New Roman" w:cs="Times New Roman"/>
        </w:rPr>
        <w:t>».</w:t>
      </w:r>
    </w:p>
    <w:p w:rsidR="00BB3999" w:rsidRPr="00CC350D" w:rsidRDefault="000600ED">
      <w:pPr>
        <w:pStyle w:val="a4"/>
        <w:spacing w:line="360" w:lineRule="auto"/>
        <w:ind w:right="566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Важно в течение смены проводить несколько общих сборов, помогающих создать общее настроение детей в новом коллективе. В первый день проводится организационный сбор.</w:t>
      </w: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0600ED">
      <w:pPr>
        <w:pStyle w:val="a4"/>
        <w:spacing w:line="360" w:lineRule="auto"/>
        <w:ind w:right="565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На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сборе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ребята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знакомятся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правилами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внутреннего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распорядка,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правами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и обязанностями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детей,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с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правилами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техники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безопасности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т.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д.</w:t>
      </w:r>
      <w:r w:rsidRPr="00CC350D">
        <w:rPr>
          <w:rFonts w:ascii="Times New Roman" w:hAnsi="Times New Roman" w:cs="Times New Roman"/>
          <w:spacing w:val="40"/>
        </w:rPr>
        <w:t xml:space="preserve"> В течение смены </w:t>
      </w:r>
      <w:r w:rsidRPr="00CC350D">
        <w:rPr>
          <w:rFonts w:ascii="Times New Roman" w:hAnsi="Times New Roman" w:cs="Times New Roman"/>
        </w:rPr>
        <w:t xml:space="preserve">деловая </w:t>
      </w:r>
      <w:r w:rsidRPr="00CC350D">
        <w:rPr>
          <w:rFonts w:ascii="Times New Roman" w:hAnsi="Times New Roman" w:cs="Times New Roman"/>
          <w:i/>
        </w:rPr>
        <w:t xml:space="preserve">игра «Наш отряд». </w:t>
      </w:r>
      <w:r w:rsidRPr="00CC350D">
        <w:rPr>
          <w:rFonts w:ascii="Times New Roman" w:hAnsi="Times New Roman" w:cs="Times New Roman"/>
        </w:rPr>
        <w:t xml:space="preserve"> Вначале смены  проводится тематический день «Знакомьтесь, это мы!».  Каждый отряд готовит и показывает свою визитку (песня, </w:t>
      </w:r>
      <w:proofErr w:type="spellStart"/>
      <w:r w:rsidRPr="00CC350D">
        <w:rPr>
          <w:rFonts w:ascii="Times New Roman" w:hAnsi="Times New Roman" w:cs="Times New Roman"/>
        </w:rPr>
        <w:t>речёвка</w:t>
      </w:r>
      <w:proofErr w:type="spellEnd"/>
      <w:r w:rsidRPr="00CC350D">
        <w:rPr>
          <w:rFonts w:ascii="Times New Roman" w:hAnsi="Times New Roman" w:cs="Times New Roman"/>
        </w:rPr>
        <w:t>, представление лидеров отряда и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т.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  <w:spacing w:val="-4"/>
        </w:rPr>
        <w:t>д.).</w:t>
      </w:r>
      <w:r w:rsidRPr="00CC350D">
        <w:rPr>
          <w:rFonts w:ascii="Times New Roman" w:hAnsi="Times New Roman" w:cs="Times New Roman"/>
        </w:rPr>
        <w:tab/>
      </w:r>
      <w:proofErr w:type="spellStart"/>
      <w:r w:rsidRPr="00CC350D">
        <w:rPr>
          <w:rFonts w:ascii="Times New Roman" w:hAnsi="Times New Roman" w:cs="Times New Roman"/>
        </w:rPr>
        <w:t>Втечение</w:t>
      </w:r>
      <w:proofErr w:type="spellEnd"/>
      <w:r w:rsidRPr="00CC350D">
        <w:rPr>
          <w:rFonts w:ascii="Times New Roman" w:hAnsi="Times New Roman" w:cs="Times New Roman"/>
        </w:rPr>
        <w:t xml:space="preserve"> </w:t>
      </w:r>
      <w:r w:rsidRPr="00CC350D">
        <w:rPr>
          <w:rFonts w:ascii="Times New Roman" w:hAnsi="Times New Roman" w:cs="Times New Roman"/>
          <w:spacing w:val="56"/>
          <w:w w:val="150"/>
        </w:rPr>
        <w:t xml:space="preserve"> </w:t>
      </w:r>
      <w:r w:rsidRPr="00CC350D">
        <w:rPr>
          <w:rFonts w:ascii="Times New Roman" w:hAnsi="Times New Roman" w:cs="Times New Roman"/>
        </w:rPr>
        <w:t>смены</w:t>
      </w:r>
      <w:r w:rsidRPr="00CC350D">
        <w:rPr>
          <w:rFonts w:ascii="Times New Roman" w:hAnsi="Times New Roman" w:cs="Times New Roman"/>
          <w:spacing w:val="57"/>
          <w:w w:val="150"/>
        </w:rPr>
        <w:t xml:space="preserve"> </w:t>
      </w:r>
      <w:r w:rsidRPr="00CC350D">
        <w:rPr>
          <w:rFonts w:ascii="Times New Roman" w:hAnsi="Times New Roman" w:cs="Times New Roman"/>
        </w:rPr>
        <w:t>проводится</w:t>
      </w:r>
      <w:r w:rsidRPr="00CC350D">
        <w:rPr>
          <w:rFonts w:ascii="Times New Roman" w:hAnsi="Times New Roman" w:cs="Times New Roman"/>
          <w:spacing w:val="56"/>
          <w:w w:val="150"/>
        </w:rPr>
        <w:t xml:space="preserve"> </w:t>
      </w:r>
      <w:r w:rsidRPr="00CC350D">
        <w:rPr>
          <w:rFonts w:ascii="Times New Roman" w:hAnsi="Times New Roman" w:cs="Times New Roman"/>
        </w:rPr>
        <w:t>торжественные</w:t>
      </w:r>
      <w:r w:rsidRPr="00CC350D">
        <w:rPr>
          <w:rFonts w:ascii="Times New Roman" w:hAnsi="Times New Roman" w:cs="Times New Roman"/>
          <w:spacing w:val="57"/>
          <w:w w:val="150"/>
        </w:rPr>
        <w:t xml:space="preserve"> </w:t>
      </w:r>
      <w:r w:rsidRPr="00CC350D">
        <w:rPr>
          <w:rFonts w:ascii="Times New Roman" w:hAnsi="Times New Roman" w:cs="Times New Roman"/>
        </w:rPr>
        <w:t>сборы:</w:t>
      </w:r>
      <w:r w:rsidRPr="00CC350D">
        <w:rPr>
          <w:rFonts w:ascii="Times New Roman" w:hAnsi="Times New Roman" w:cs="Times New Roman"/>
          <w:spacing w:val="57"/>
          <w:w w:val="150"/>
        </w:rPr>
        <w:t xml:space="preserve"> </w:t>
      </w:r>
      <w:r w:rsidRPr="00CC350D">
        <w:rPr>
          <w:rFonts w:ascii="Times New Roman" w:hAnsi="Times New Roman" w:cs="Times New Roman"/>
        </w:rPr>
        <w:t>«Открытие»</w:t>
      </w:r>
      <w:r w:rsidRPr="00CC350D">
        <w:rPr>
          <w:rFonts w:ascii="Times New Roman" w:hAnsi="Times New Roman" w:cs="Times New Roman"/>
          <w:spacing w:val="57"/>
          <w:w w:val="150"/>
        </w:rPr>
        <w:t xml:space="preserve"> </w:t>
      </w:r>
      <w:r w:rsidRPr="00CC350D">
        <w:rPr>
          <w:rFonts w:ascii="Times New Roman" w:hAnsi="Times New Roman" w:cs="Times New Roman"/>
          <w:spacing w:val="-10"/>
        </w:rPr>
        <w:t xml:space="preserve">и </w:t>
      </w:r>
      <w:r w:rsidRPr="00CC350D">
        <w:rPr>
          <w:rFonts w:ascii="Times New Roman" w:hAnsi="Times New Roman" w:cs="Times New Roman"/>
        </w:rPr>
        <w:t>«Закрытие»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лагерной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смены.</w:t>
      </w:r>
    </w:p>
    <w:p w:rsidR="00BB3999" w:rsidRPr="00CC350D" w:rsidRDefault="000600ED">
      <w:pPr>
        <w:pStyle w:val="a4"/>
        <w:spacing w:before="141" w:line="360" w:lineRule="auto"/>
        <w:ind w:right="565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При закрытии подводятся итоги деловой игры «Выборы», награждаются подарками самые активные ребята.</w:t>
      </w:r>
    </w:p>
    <w:p w:rsidR="00BB3999" w:rsidRPr="00CC350D" w:rsidRDefault="000600ED">
      <w:pPr>
        <w:pStyle w:val="a4"/>
        <w:spacing w:before="76" w:line="360" w:lineRule="auto"/>
        <w:ind w:right="564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u w:val="single"/>
        </w:rPr>
        <w:t>На уровне  Организации:</w:t>
      </w:r>
      <w:r w:rsidRPr="00CC350D">
        <w:rPr>
          <w:rFonts w:ascii="Times New Roman" w:hAnsi="Times New Roman" w:cs="Times New Roman"/>
        </w:rPr>
        <w:t xml:space="preserve"> самоуправление  может складываться из деятельности временных и постоянных органов. К временным органам самоуправления относятся 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 Высшим органом самоуправления является сбор (совет) Организации, в ходе которого решаются основные вопросы жизнедеятельности Организации, планируется работа, проходят выборы органов самоуправления,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оценивается их работа.</w:t>
      </w:r>
    </w:p>
    <w:p w:rsidR="00BB3999" w:rsidRPr="00CC350D" w:rsidRDefault="000600ED">
      <w:pPr>
        <w:pStyle w:val="a4"/>
        <w:spacing w:line="360" w:lineRule="auto"/>
        <w:ind w:right="564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u w:val="single"/>
        </w:rPr>
        <w:t>На уровне отряда:</w:t>
      </w:r>
      <w:r w:rsidRPr="00CC350D">
        <w:rPr>
          <w:rFonts w:ascii="Times New Roman" w:hAnsi="Times New Roman" w:cs="Times New Roman"/>
        </w:rPr>
        <w:t xml:space="preserve"> через деятельность лидеров, выбранных по инициативе и предложениям членов отряда (командиров, физоргов, </w:t>
      </w:r>
      <w:proofErr w:type="spellStart"/>
      <w:r w:rsidRPr="00CC350D">
        <w:rPr>
          <w:rFonts w:ascii="Times New Roman" w:hAnsi="Times New Roman" w:cs="Times New Roman"/>
        </w:rPr>
        <w:t>культорг</w:t>
      </w:r>
      <w:proofErr w:type="spellEnd"/>
      <w:r w:rsidRPr="00CC350D">
        <w:rPr>
          <w:rFonts w:ascii="Times New Roman" w:hAnsi="Times New Roman" w:cs="Times New Roma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BB3999" w:rsidRPr="00CC350D" w:rsidRDefault="000600ED">
      <w:pPr>
        <w:pStyle w:val="a4"/>
        <w:spacing w:line="360" w:lineRule="auto"/>
        <w:ind w:right="564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0600ED">
      <w:pPr>
        <w:pStyle w:val="3"/>
        <w:spacing w:before="1" w:line="360" w:lineRule="auto"/>
        <w:ind w:left="568"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3 Модуль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 xml:space="preserve">«Коллективная социально значимая деятельность в Движении </w:t>
      </w:r>
      <w:r w:rsidRPr="00CC350D">
        <w:rPr>
          <w:rFonts w:ascii="Times New Roman" w:hAnsi="Times New Roman" w:cs="Times New Roman"/>
          <w:spacing w:val="-2"/>
        </w:rPr>
        <w:t>Первых»</w:t>
      </w:r>
    </w:p>
    <w:p w:rsidR="00BB3999" w:rsidRPr="00CC350D" w:rsidRDefault="000600ED">
      <w:pPr>
        <w:pStyle w:val="a4"/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 целью формирования у обучающихся представления о назначении Общероссийского</w:t>
      </w:r>
      <w:r w:rsidRPr="00CC350D">
        <w:rPr>
          <w:rFonts w:ascii="Times New Roman" w:hAnsi="Times New Roman" w:cs="Times New Roman"/>
          <w:spacing w:val="37"/>
        </w:rPr>
        <w:t xml:space="preserve">  </w:t>
      </w:r>
      <w:r w:rsidRPr="00CC350D">
        <w:rPr>
          <w:rFonts w:ascii="Times New Roman" w:hAnsi="Times New Roman" w:cs="Times New Roman"/>
        </w:rPr>
        <w:t>общественно-государственного</w:t>
      </w:r>
      <w:r w:rsidRPr="00CC350D">
        <w:rPr>
          <w:rFonts w:ascii="Times New Roman" w:hAnsi="Times New Roman" w:cs="Times New Roman"/>
          <w:spacing w:val="37"/>
        </w:rPr>
        <w:t xml:space="preserve">  </w:t>
      </w:r>
      <w:r w:rsidRPr="00CC350D">
        <w:rPr>
          <w:rFonts w:ascii="Times New Roman" w:hAnsi="Times New Roman" w:cs="Times New Roman"/>
        </w:rPr>
        <w:t>движения</w:t>
      </w:r>
      <w:r w:rsidRPr="00CC350D">
        <w:rPr>
          <w:rFonts w:ascii="Times New Roman" w:hAnsi="Times New Roman" w:cs="Times New Roman"/>
          <w:spacing w:val="35"/>
        </w:rPr>
        <w:t xml:space="preserve">  </w:t>
      </w:r>
      <w:r w:rsidRPr="00CC350D">
        <w:rPr>
          <w:rFonts w:ascii="Times New Roman" w:hAnsi="Times New Roman" w:cs="Times New Roman"/>
        </w:rPr>
        <w:t>детей</w:t>
      </w:r>
      <w:r w:rsidRPr="00CC350D">
        <w:rPr>
          <w:rFonts w:ascii="Times New Roman" w:hAnsi="Times New Roman" w:cs="Times New Roman"/>
          <w:spacing w:val="37"/>
        </w:rPr>
        <w:t xml:space="preserve"> 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36"/>
        </w:rPr>
        <w:t xml:space="preserve">  </w:t>
      </w:r>
      <w:r w:rsidRPr="00CC350D">
        <w:rPr>
          <w:rFonts w:ascii="Times New Roman" w:hAnsi="Times New Roman" w:cs="Times New Roman"/>
          <w:spacing w:val="-2"/>
        </w:rPr>
        <w:t>молодежи</w:t>
      </w:r>
    </w:p>
    <w:p w:rsidR="00BB3999" w:rsidRPr="00CC350D" w:rsidRDefault="000600ED">
      <w:pPr>
        <w:pStyle w:val="a4"/>
        <w:spacing w:line="360" w:lineRule="auto"/>
        <w:ind w:right="565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BB3999" w:rsidRPr="00CC350D" w:rsidRDefault="000600ED">
      <w:pPr>
        <w:pStyle w:val="a6"/>
        <w:numPr>
          <w:ilvl w:val="0"/>
          <w:numId w:val="5"/>
        </w:numPr>
        <w:tabs>
          <w:tab w:val="left" w:pos="1408"/>
        </w:tabs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День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РДДМ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«Движение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Первых»;</w:t>
      </w:r>
    </w:p>
    <w:p w:rsidR="00BB3999" w:rsidRPr="00CC350D" w:rsidRDefault="000600ED">
      <w:pPr>
        <w:pStyle w:val="a6"/>
        <w:numPr>
          <w:ilvl w:val="0"/>
          <w:numId w:val="5"/>
        </w:numPr>
        <w:tabs>
          <w:tab w:val="left" w:pos="1408"/>
        </w:tabs>
        <w:spacing w:before="140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Форматы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мероприятий,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акций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от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РДДМ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рамках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Дней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единых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действий</w:t>
      </w:r>
    </w:p>
    <w:p w:rsidR="00BB3999" w:rsidRPr="00CC350D" w:rsidRDefault="000600ED">
      <w:pPr>
        <w:pStyle w:val="a6"/>
        <w:numPr>
          <w:ilvl w:val="0"/>
          <w:numId w:val="5"/>
        </w:numPr>
        <w:tabs>
          <w:tab w:val="left" w:pos="1408"/>
        </w:tabs>
        <w:spacing w:before="141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акции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по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благоустройству</w:t>
      </w:r>
      <w:r w:rsidRPr="00CC350D">
        <w:rPr>
          <w:rFonts w:ascii="Times New Roman" w:hAnsi="Times New Roman" w:cs="Times New Roman"/>
          <w:spacing w:val="-2"/>
        </w:rPr>
        <w:t xml:space="preserve"> территории;</w:t>
      </w:r>
    </w:p>
    <w:p w:rsidR="00BB3999" w:rsidRPr="00CC350D" w:rsidRDefault="000600ED">
      <w:pPr>
        <w:pStyle w:val="a6"/>
        <w:numPr>
          <w:ilvl w:val="0"/>
          <w:numId w:val="5"/>
        </w:numPr>
        <w:tabs>
          <w:tab w:val="left" w:pos="1408"/>
        </w:tabs>
        <w:spacing w:before="140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организация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мероприятий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для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младших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ребят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отрядов.</w:t>
      </w:r>
    </w:p>
    <w:p w:rsidR="00BB3999" w:rsidRPr="00CC350D" w:rsidRDefault="000600ED">
      <w:pPr>
        <w:pStyle w:val="2"/>
        <w:spacing w:before="14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Блок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«Человек: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здоровье,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безопасность,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семья»:</w:t>
      </w:r>
    </w:p>
    <w:p w:rsidR="00BB3999" w:rsidRPr="00CC350D" w:rsidRDefault="000600ED">
      <w:pPr>
        <w:pStyle w:val="3"/>
        <w:numPr>
          <w:ilvl w:val="0"/>
          <w:numId w:val="6"/>
        </w:numPr>
        <w:tabs>
          <w:tab w:val="left" w:pos="1520"/>
        </w:tabs>
        <w:ind w:left="483" w:hanging="243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Модуль</w:t>
      </w:r>
      <w:r w:rsidRPr="00CC350D">
        <w:rPr>
          <w:rFonts w:ascii="Times New Roman" w:hAnsi="Times New Roman" w:cs="Times New Roman"/>
          <w:spacing w:val="-11"/>
        </w:rPr>
        <w:t xml:space="preserve"> </w:t>
      </w:r>
      <w:r w:rsidRPr="00CC350D">
        <w:rPr>
          <w:rFonts w:ascii="Times New Roman" w:hAnsi="Times New Roman" w:cs="Times New Roman"/>
        </w:rPr>
        <w:t>«Спортивно-оздоровительная</w:t>
      </w:r>
      <w:r w:rsidRPr="00CC350D">
        <w:rPr>
          <w:rFonts w:ascii="Times New Roman" w:hAnsi="Times New Roman" w:cs="Times New Roman"/>
          <w:spacing w:val="-9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работа»</w:t>
      </w:r>
    </w:p>
    <w:p w:rsidR="00BB3999" w:rsidRPr="00CC350D" w:rsidRDefault="000600ED">
      <w:pPr>
        <w:pStyle w:val="a4"/>
        <w:spacing w:before="141"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Модуль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предполагает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восстановление физического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психического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здоровья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BB3999" w:rsidRPr="00CC350D" w:rsidRDefault="000600ED">
      <w:pPr>
        <w:pStyle w:val="a4"/>
        <w:spacing w:before="76" w:line="360" w:lineRule="auto"/>
        <w:ind w:right="563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BB3999" w:rsidRPr="00CC350D" w:rsidRDefault="000600ED">
      <w:pPr>
        <w:pStyle w:val="a4"/>
        <w:spacing w:before="1"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</w:t>
      </w:r>
      <w:r w:rsidRPr="00CC350D">
        <w:rPr>
          <w:rFonts w:ascii="Times New Roman" w:hAnsi="Times New Roman" w:cs="Times New Roman"/>
          <w:spacing w:val="-2"/>
        </w:rPr>
        <w:t>включает:</w:t>
      </w:r>
    </w:p>
    <w:p w:rsidR="00BB3999" w:rsidRPr="00CC350D" w:rsidRDefault="000600ED">
      <w:pPr>
        <w:pStyle w:val="a6"/>
        <w:numPr>
          <w:ilvl w:val="0"/>
          <w:numId w:val="7"/>
        </w:numPr>
        <w:tabs>
          <w:tab w:val="left" w:pos="1807"/>
        </w:tabs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физкультурно-спортивные мероприятия: зарядка, спортивные соревнования, эстафеты, спортивные часы;</w:t>
      </w:r>
    </w:p>
    <w:p w:rsidR="00BB3999" w:rsidRPr="00CC350D" w:rsidRDefault="000600ED">
      <w:pPr>
        <w:pStyle w:val="a6"/>
        <w:numPr>
          <w:ilvl w:val="0"/>
          <w:numId w:val="7"/>
        </w:numPr>
        <w:tabs>
          <w:tab w:val="left" w:pos="1461"/>
        </w:tabs>
        <w:spacing w:line="281" w:lineRule="exact"/>
        <w:ind w:left="1461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спортивно-оздоровительные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события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мероприятия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на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свежем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воздухе;</w:t>
      </w:r>
    </w:p>
    <w:p w:rsidR="00BB3999" w:rsidRPr="00CC350D" w:rsidRDefault="000600ED">
      <w:pPr>
        <w:pStyle w:val="a6"/>
        <w:numPr>
          <w:ilvl w:val="0"/>
          <w:numId w:val="7"/>
        </w:numPr>
        <w:tabs>
          <w:tab w:val="left" w:pos="1576"/>
        </w:tabs>
        <w:spacing w:before="141" w:line="360" w:lineRule="auto"/>
        <w:ind w:right="566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BB3999" w:rsidRPr="00CC350D" w:rsidRDefault="000600ED">
      <w:pPr>
        <w:pStyle w:val="a6"/>
        <w:numPr>
          <w:ilvl w:val="0"/>
          <w:numId w:val="7"/>
        </w:numPr>
        <w:tabs>
          <w:tab w:val="left" w:pos="1408"/>
        </w:tabs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встречи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известными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(интересными)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людьми</w:t>
      </w:r>
    </w:p>
    <w:p w:rsidR="00BB3999" w:rsidRPr="00CC350D" w:rsidRDefault="000600ED">
      <w:pPr>
        <w:pStyle w:val="a4"/>
        <w:spacing w:before="140"/>
        <w:ind w:left="1277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общественными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деятелями,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деятелями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спорта,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культуры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искусства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5"/>
        </w:rPr>
        <w:t>др.</w:t>
      </w: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0600ED">
      <w:pPr>
        <w:pStyle w:val="3"/>
        <w:numPr>
          <w:ilvl w:val="0"/>
          <w:numId w:val="6"/>
        </w:numPr>
        <w:tabs>
          <w:tab w:val="left" w:pos="1520"/>
        </w:tabs>
        <w:ind w:left="483" w:hanging="243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Модуль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«Инклюзивное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пространство»</w:t>
      </w:r>
    </w:p>
    <w:p w:rsidR="00BB3999" w:rsidRPr="00CC350D" w:rsidRDefault="000600ED">
      <w:pPr>
        <w:pStyle w:val="a4"/>
        <w:spacing w:before="141" w:line="360" w:lineRule="auto"/>
        <w:ind w:right="566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Инклюзивное образовательное пространство предполагает комфортную и доступную среду для детей с особыми образовательными потребностями и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BB3999" w:rsidRPr="00CC350D" w:rsidRDefault="000600ED">
      <w:pPr>
        <w:pStyle w:val="a4"/>
        <w:spacing w:line="360" w:lineRule="auto"/>
        <w:ind w:right="563" w:firstLine="814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Специальными задачами воспитания детей с особыми образовательными потребностями являются: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776"/>
        </w:tabs>
        <w:spacing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98"/>
        </w:tabs>
        <w:spacing w:line="360" w:lineRule="auto"/>
        <w:ind w:right="566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15"/>
        </w:tabs>
        <w:spacing w:line="360" w:lineRule="auto"/>
        <w:ind w:right="566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построение воспитательной работы с учётом индивидуальных особенностей и возможностей каждого ребёнка.</w:t>
      </w:r>
    </w:p>
    <w:p w:rsidR="00BB3999" w:rsidRPr="00CC350D" w:rsidRDefault="000600ED">
      <w:pPr>
        <w:pStyle w:val="a4"/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Окружающая ребёнка предметно-эстетическая среда  Организации  обогащает его внутренний мир, способствует формированию у него чувства вкуса и стиля, создаёт атмосферу психологического комфорта, поднимает настроение, предупреждает стрессовые ситуации, способствует позитивному восприятию ребёнком  Организации отдыха.</w:t>
      </w:r>
    </w:p>
    <w:p w:rsidR="00BB3999" w:rsidRPr="00CC350D" w:rsidRDefault="000600ED">
      <w:pPr>
        <w:pStyle w:val="a4"/>
        <w:spacing w:before="76"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CC350D">
        <w:rPr>
          <w:rFonts w:ascii="Times New Roman" w:hAnsi="Times New Roman" w:cs="Times New Roman"/>
        </w:rPr>
        <w:t>на</w:t>
      </w:r>
      <w:proofErr w:type="gramEnd"/>
      <w:r w:rsidRPr="00CC350D">
        <w:rPr>
          <w:rFonts w:ascii="Times New Roman" w:hAnsi="Times New Roman" w:cs="Times New Roman"/>
        </w:rPr>
        <w:t>: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657"/>
        </w:tabs>
        <w:spacing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56"/>
        </w:tabs>
        <w:spacing w:before="1"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учителей-логопедов, учителей - </w:t>
      </w:r>
      <w:r w:rsidRPr="00CC350D">
        <w:rPr>
          <w:rFonts w:ascii="Times New Roman" w:hAnsi="Times New Roman" w:cs="Times New Roman"/>
          <w:spacing w:val="-2"/>
        </w:rPr>
        <w:t>дефектологов;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663"/>
        </w:tabs>
        <w:spacing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BB3999" w:rsidRPr="00CC350D" w:rsidRDefault="000600ED">
      <w:pPr>
        <w:pStyle w:val="a4"/>
        <w:spacing w:line="360" w:lineRule="auto"/>
        <w:ind w:right="564" w:firstLine="762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:rsidR="00BB3999" w:rsidRPr="00CC350D" w:rsidRDefault="000600ED">
      <w:pPr>
        <w:pStyle w:val="a4"/>
        <w:ind w:left="1277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Формы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реализации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данного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модуля: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08"/>
        </w:tabs>
        <w:spacing w:before="140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беседа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толерантности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«Цветик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350D">
        <w:rPr>
          <w:rFonts w:ascii="Times New Roman" w:hAnsi="Times New Roman" w:cs="Times New Roman"/>
          <w:spacing w:val="-2"/>
        </w:rPr>
        <w:t>семицветик</w:t>
      </w:r>
      <w:proofErr w:type="spellEnd"/>
      <w:r w:rsidRPr="00CC350D">
        <w:rPr>
          <w:rFonts w:ascii="Times New Roman" w:hAnsi="Times New Roman" w:cs="Times New Roman"/>
          <w:spacing w:val="-2"/>
        </w:rPr>
        <w:t>»;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97"/>
        </w:tabs>
        <w:spacing w:before="141" w:line="360" w:lineRule="auto"/>
        <w:ind w:right="566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инклюзивный групповой тренинг на развитие коммуникации в рамках проекта «Я, ты, он, она...»</w:t>
      </w: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0600ED">
      <w:pPr>
        <w:pStyle w:val="3"/>
        <w:numPr>
          <w:ilvl w:val="0"/>
          <w:numId w:val="6"/>
        </w:numPr>
        <w:tabs>
          <w:tab w:val="left" w:pos="1520"/>
        </w:tabs>
        <w:ind w:left="483" w:hanging="243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Модуль</w:t>
      </w:r>
      <w:r w:rsidRPr="00CC350D">
        <w:rPr>
          <w:rFonts w:ascii="Times New Roman" w:hAnsi="Times New Roman" w:cs="Times New Roman"/>
          <w:spacing w:val="-8"/>
        </w:rPr>
        <w:t xml:space="preserve"> </w:t>
      </w:r>
      <w:r w:rsidRPr="00CC350D">
        <w:rPr>
          <w:rFonts w:ascii="Times New Roman" w:hAnsi="Times New Roman" w:cs="Times New Roman"/>
        </w:rPr>
        <w:t>«Психолого-педагогическое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сопровождение»</w:t>
      </w:r>
    </w:p>
    <w:p w:rsidR="00BB3999" w:rsidRPr="00CC350D" w:rsidRDefault="000600ED">
      <w:pPr>
        <w:pStyle w:val="a4"/>
        <w:spacing w:before="141"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отдыха  детей и их оздоровления (с дневным пребыванием)   позволяет реализовать данную возможность. Для восполнения </w:t>
      </w:r>
      <w:proofErr w:type="spellStart"/>
      <w:r w:rsidRPr="00CC350D">
        <w:rPr>
          <w:rFonts w:ascii="Times New Roman" w:hAnsi="Times New Roman" w:cs="Times New Roman"/>
        </w:rPr>
        <w:t>энергозатрат</w:t>
      </w:r>
      <w:proofErr w:type="spellEnd"/>
      <w:r w:rsidRPr="00CC350D">
        <w:rPr>
          <w:rFonts w:ascii="Times New Roman" w:hAnsi="Times New Roman" w:cs="Times New Roman"/>
        </w:rPr>
        <w:t xml:space="preserve"> необходима комплексная поддержка и помощь. Этим и обусловлено привлечение педагога - психолога к организации летнего отдыха для детей в рамках лагеря.</w:t>
      </w:r>
    </w:p>
    <w:p w:rsidR="00BB3999" w:rsidRPr="00CC350D" w:rsidRDefault="000600ED">
      <w:pPr>
        <w:pStyle w:val="a4"/>
        <w:spacing w:line="281" w:lineRule="exact"/>
        <w:ind w:left="1277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Необходимость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психолога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лагере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также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обусловлена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целым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рядом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причин: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26"/>
        </w:tabs>
        <w:spacing w:before="141"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содействие в адаптации детей к новым условиям (разновозрастные группы, временный детский коллектив);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08"/>
        </w:tabs>
        <w:spacing w:line="281" w:lineRule="exact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вероятность</w:t>
      </w:r>
      <w:r w:rsidRPr="00CC350D">
        <w:rPr>
          <w:rFonts w:ascii="Times New Roman" w:hAnsi="Times New Roman" w:cs="Times New Roman"/>
          <w:spacing w:val="-8"/>
        </w:rPr>
        <w:t xml:space="preserve"> </w:t>
      </w:r>
      <w:r w:rsidRPr="00CC350D">
        <w:rPr>
          <w:rFonts w:ascii="Times New Roman" w:hAnsi="Times New Roman" w:cs="Times New Roman"/>
        </w:rPr>
        <w:t>возникновения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конфликтных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ситуаций;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14"/>
        </w:tabs>
        <w:spacing w:before="141"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 w:rsidRPr="00CC350D">
        <w:rPr>
          <w:rFonts w:ascii="Times New Roman" w:hAnsi="Times New Roman" w:cs="Times New Roman"/>
        </w:rPr>
        <w:t>т</w:t>
      </w:r>
      <w:proofErr w:type="gramStart"/>
      <w:r w:rsidRPr="00CC350D">
        <w:rPr>
          <w:rFonts w:ascii="Times New Roman" w:hAnsi="Times New Roman" w:cs="Times New Roman"/>
        </w:rPr>
        <w:t>.д</w:t>
      </w:r>
      <w:proofErr w:type="spellEnd"/>
      <w:proofErr w:type="gramEnd"/>
      <w:r w:rsidRPr="00CC350D">
        <w:rPr>
          <w:rFonts w:ascii="Times New Roman" w:hAnsi="Times New Roman" w:cs="Times New Roman"/>
        </w:rPr>
        <w:t>);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647"/>
        </w:tabs>
        <w:spacing w:before="76" w:line="360" w:lineRule="auto"/>
        <w:ind w:right="566" w:firstLine="762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напряженные условия работы, способствующие повышению риска эмоционального выгорания воспитателей.</w:t>
      </w:r>
    </w:p>
    <w:p w:rsidR="00BB3999" w:rsidRPr="00CC350D" w:rsidRDefault="000600ED">
      <w:pPr>
        <w:pStyle w:val="a4"/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Поэтому целью работы психологической службы Организации  дневным пребыванием «Солнечный круг»  и «</w:t>
      </w:r>
      <w:proofErr w:type="spellStart"/>
      <w:r w:rsidRPr="00CC350D">
        <w:rPr>
          <w:rFonts w:ascii="Times New Roman" w:hAnsi="Times New Roman" w:cs="Times New Roman"/>
        </w:rPr>
        <w:t>Семицветик</w:t>
      </w:r>
      <w:proofErr w:type="spellEnd"/>
      <w:r w:rsidRPr="00CC350D">
        <w:rPr>
          <w:rFonts w:ascii="Times New Roman" w:hAnsi="Times New Roman" w:cs="Times New Roman"/>
        </w:rPr>
        <w:t>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BB3999" w:rsidRPr="00CC350D" w:rsidRDefault="000600ED">
      <w:pPr>
        <w:pStyle w:val="a4"/>
        <w:ind w:left="1277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Для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достижения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поставленной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цели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необходимо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решение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ряда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задач: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14"/>
        </w:tabs>
        <w:spacing w:before="141"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оказание помощи в создании благоприятного климата в детском коллективе как основного фактора адаптации в условиях лагеря;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636"/>
        </w:tabs>
        <w:spacing w:line="360" w:lineRule="auto"/>
        <w:ind w:right="566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содействие снятию эмоционального напряжения; способствование построению эффективного взаимодействия детей и педагогов;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57"/>
        </w:tabs>
        <w:spacing w:line="360" w:lineRule="auto"/>
        <w:ind w:right="563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формирование осознанного отношения ребёнка к собственному здоровью как к ценности;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08"/>
        </w:tabs>
        <w:spacing w:line="281" w:lineRule="exact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изучение</w:t>
      </w:r>
      <w:r w:rsidRPr="00CC350D">
        <w:rPr>
          <w:rFonts w:ascii="Times New Roman" w:hAnsi="Times New Roman" w:cs="Times New Roman"/>
          <w:spacing w:val="-8"/>
        </w:rPr>
        <w:t xml:space="preserve"> </w:t>
      </w:r>
      <w:r w:rsidRPr="00CC350D">
        <w:rPr>
          <w:rFonts w:ascii="Times New Roman" w:hAnsi="Times New Roman" w:cs="Times New Roman"/>
        </w:rPr>
        <w:t>психофизиологического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состояния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детей.</w:t>
      </w:r>
    </w:p>
    <w:p w:rsidR="00BB3999" w:rsidRPr="00CC350D" w:rsidRDefault="000600ED">
      <w:pPr>
        <w:pStyle w:val="a4"/>
        <w:spacing w:before="141"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Основным адресатом реализации данной программы являются дети, отдыхающие в Организациях. Непосредственными адресатами остаются родители данных детей, а также воспитатели, работающие в лагере.</w:t>
      </w:r>
    </w:p>
    <w:p w:rsidR="00BB3999" w:rsidRPr="00CC350D" w:rsidRDefault="000600ED">
      <w:pPr>
        <w:pStyle w:val="a4"/>
        <w:spacing w:line="360" w:lineRule="auto"/>
        <w:ind w:right="566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Для реализации целей и задач работа педагога-психолога проводится по четырем основным направлениям: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08"/>
        </w:tabs>
        <w:spacing w:line="281" w:lineRule="exact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диагностическому;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08"/>
        </w:tabs>
        <w:spacing w:before="141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коррекционно-развивающему;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08"/>
        </w:tabs>
        <w:spacing w:before="141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консультативному;</w:t>
      </w:r>
    </w:p>
    <w:p w:rsidR="00BB3999" w:rsidRPr="00CC350D" w:rsidRDefault="000600ED">
      <w:pPr>
        <w:pStyle w:val="a6"/>
        <w:numPr>
          <w:ilvl w:val="1"/>
          <w:numId w:val="6"/>
        </w:numPr>
        <w:tabs>
          <w:tab w:val="left" w:pos="1408"/>
        </w:tabs>
        <w:spacing w:before="141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профилактическому.</w:t>
      </w:r>
    </w:p>
    <w:p w:rsidR="00BB3999" w:rsidRPr="00CC350D" w:rsidRDefault="000600ED">
      <w:pPr>
        <w:pStyle w:val="a4"/>
        <w:spacing w:before="140"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Совместно с педагогом-психологом воспитатель в рамках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BB3999" w:rsidRPr="00CC350D" w:rsidRDefault="000600ED">
      <w:pPr>
        <w:pStyle w:val="a4"/>
        <w:spacing w:line="360" w:lineRule="auto"/>
        <w:ind w:right="564" w:firstLine="762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Педагог - 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BB3999" w:rsidRPr="00CC350D" w:rsidRDefault="000600ED">
      <w:pPr>
        <w:pStyle w:val="a4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 В рамках   данного модуля в Организации «Солнечный круг»  реализуется  общеразвивающая программа «Я, ты, он, она».</w:t>
      </w: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0600ED">
      <w:pPr>
        <w:pStyle w:val="2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Блок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«Мир: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наука,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культура,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мораль»:</w:t>
      </w:r>
    </w:p>
    <w:p w:rsidR="00BB3999" w:rsidRPr="00CC350D" w:rsidRDefault="000600ED">
      <w:pPr>
        <w:pStyle w:val="3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1.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Модуль</w:t>
      </w:r>
      <w:r w:rsidRPr="00CC350D">
        <w:rPr>
          <w:rFonts w:ascii="Times New Roman" w:hAnsi="Times New Roman" w:cs="Times New Roman"/>
          <w:spacing w:val="-2"/>
        </w:rPr>
        <w:t xml:space="preserve"> «Профориентация»</w:t>
      </w:r>
    </w:p>
    <w:p w:rsidR="00BB3999" w:rsidRPr="00CC350D" w:rsidRDefault="00BB3999">
      <w:pPr>
        <w:pStyle w:val="3"/>
        <w:ind w:left="0"/>
        <w:jc w:val="left"/>
        <w:rPr>
          <w:rFonts w:ascii="Times New Roman" w:hAnsi="Times New Roman" w:cs="Times New Roman"/>
        </w:rPr>
      </w:pPr>
    </w:p>
    <w:p w:rsidR="00BB3999" w:rsidRPr="00CC350D" w:rsidRDefault="000600ED">
      <w:pPr>
        <w:pStyle w:val="a4"/>
        <w:spacing w:before="76"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Воспитательная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деятельность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по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направлению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«профориентация»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включает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:rsidR="00BB3999" w:rsidRPr="00CC350D" w:rsidRDefault="000600ED">
      <w:pPr>
        <w:pStyle w:val="a4"/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Задача совместной деятельности педагогических работников и детей – подготовить ребенка к осознанному выбору своей будущей профессиональной </w:t>
      </w:r>
      <w:r w:rsidRPr="00CC350D">
        <w:rPr>
          <w:rFonts w:ascii="Times New Roman" w:hAnsi="Times New Roman" w:cs="Times New Roman"/>
          <w:spacing w:val="-2"/>
        </w:rPr>
        <w:t>деятельности.</w:t>
      </w:r>
    </w:p>
    <w:p w:rsidR="00BB3999" w:rsidRPr="00CC350D" w:rsidRDefault="000600ED">
      <w:pPr>
        <w:pStyle w:val="a4"/>
        <w:spacing w:line="360" w:lineRule="auto"/>
        <w:ind w:right="565" w:firstLine="709"/>
        <w:rPr>
          <w:rFonts w:ascii="Times New Roman" w:hAnsi="Times New Roman" w:cs="Times New Roman"/>
        </w:rPr>
      </w:pPr>
      <w:proofErr w:type="gramStart"/>
      <w:r w:rsidRPr="00CC350D">
        <w:rPr>
          <w:rFonts w:ascii="Times New Roman" w:hAnsi="Times New Roman" w:cs="Times New Roman"/>
        </w:rPr>
        <w:t xml:space="preserve">Создавая </w:t>
      </w:r>
      <w:proofErr w:type="spellStart"/>
      <w:r w:rsidRPr="00CC350D">
        <w:rPr>
          <w:rFonts w:ascii="Times New Roman" w:hAnsi="Times New Roman" w:cs="Times New Roman"/>
        </w:rPr>
        <w:t>профориентационно</w:t>
      </w:r>
      <w:proofErr w:type="spellEnd"/>
      <w:r w:rsidRPr="00CC350D">
        <w:rPr>
          <w:rFonts w:ascii="Times New Roman" w:hAnsi="Times New Roman" w:cs="Times New Roma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BB3999" w:rsidRPr="00CC350D" w:rsidRDefault="000600ED">
      <w:pPr>
        <w:pStyle w:val="a4"/>
        <w:spacing w:before="1"/>
        <w:ind w:left="1277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Эта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работа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осуществляется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CC350D">
        <w:rPr>
          <w:rFonts w:ascii="Times New Roman" w:hAnsi="Times New Roman" w:cs="Times New Roman"/>
          <w:spacing w:val="-2"/>
        </w:rPr>
        <w:t>через</w:t>
      </w:r>
      <w:proofErr w:type="gramEnd"/>
      <w:r w:rsidRPr="00CC350D">
        <w:rPr>
          <w:rFonts w:ascii="Times New Roman" w:hAnsi="Times New Roman" w:cs="Times New Roman"/>
          <w:spacing w:val="-2"/>
        </w:rPr>
        <w:t>:</w:t>
      </w:r>
    </w:p>
    <w:p w:rsidR="00BB3999" w:rsidRPr="00CC350D" w:rsidRDefault="000600ED">
      <w:pPr>
        <w:pStyle w:val="a6"/>
        <w:numPr>
          <w:ilvl w:val="0"/>
          <w:numId w:val="8"/>
        </w:numPr>
        <w:tabs>
          <w:tab w:val="left" w:pos="1449"/>
        </w:tabs>
        <w:spacing w:before="141"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циклы </w:t>
      </w:r>
      <w:proofErr w:type="spellStart"/>
      <w:r w:rsidRPr="00CC350D">
        <w:rPr>
          <w:rFonts w:ascii="Times New Roman" w:hAnsi="Times New Roman" w:cs="Times New Roman"/>
        </w:rPr>
        <w:t>профориентационных</w:t>
      </w:r>
      <w:proofErr w:type="spellEnd"/>
      <w:r w:rsidRPr="00CC350D">
        <w:rPr>
          <w:rFonts w:ascii="Times New Roman" w:hAnsi="Times New Roman" w:cs="Times New Roman"/>
        </w:rPr>
        <w:t xml:space="preserve"> часов общения, направленных на подготовку ребенка к осознанному планированию и реализации своего профессионального </w:t>
      </w:r>
      <w:r w:rsidRPr="00CC350D">
        <w:rPr>
          <w:rFonts w:ascii="Times New Roman" w:hAnsi="Times New Roman" w:cs="Times New Roman"/>
          <w:spacing w:val="-2"/>
        </w:rPr>
        <w:t>будущего;</w:t>
      </w:r>
    </w:p>
    <w:p w:rsidR="00BB3999" w:rsidRPr="00CC350D" w:rsidRDefault="000600ED">
      <w:pPr>
        <w:pStyle w:val="a6"/>
        <w:numPr>
          <w:ilvl w:val="0"/>
          <w:numId w:val="8"/>
        </w:numPr>
        <w:tabs>
          <w:tab w:val="left" w:pos="1484"/>
        </w:tabs>
        <w:spacing w:line="360" w:lineRule="auto"/>
        <w:ind w:right="564" w:firstLine="709"/>
        <w:rPr>
          <w:rFonts w:ascii="Times New Roman" w:hAnsi="Times New Roman" w:cs="Times New Roman"/>
        </w:rPr>
      </w:pPr>
      <w:proofErr w:type="spellStart"/>
      <w:r w:rsidRPr="00CC350D">
        <w:rPr>
          <w:rFonts w:ascii="Times New Roman" w:hAnsi="Times New Roman" w:cs="Times New Roman"/>
        </w:rPr>
        <w:t>профориентационные</w:t>
      </w:r>
      <w:proofErr w:type="spellEnd"/>
      <w:r w:rsidRPr="00CC350D">
        <w:rPr>
          <w:rFonts w:ascii="Times New Roman" w:hAnsi="Times New Roman" w:cs="Times New Roman"/>
        </w:rPr>
        <w:t xml:space="preserve"> игры: симуляции, деловые игры, </w:t>
      </w:r>
      <w:proofErr w:type="spellStart"/>
      <w:r w:rsidRPr="00CC350D">
        <w:rPr>
          <w:rFonts w:ascii="Times New Roman" w:hAnsi="Times New Roman" w:cs="Times New Roman"/>
        </w:rPr>
        <w:t>квесты</w:t>
      </w:r>
      <w:proofErr w:type="spellEnd"/>
      <w:r w:rsidRPr="00CC350D">
        <w:rPr>
          <w:rFonts w:ascii="Times New Roman" w:hAnsi="Times New Roman" w:cs="Times New Roman"/>
        </w:rPr>
        <w:t>, решение кейсов,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BB3999" w:rsidRPr="00CC350D" w:rsidRDefault="000600ED">
      <w:pPr>
        <w:pStyle w:val="a6"/>
        <w:numPr>
          <w:ilvl w:val="0"/>
          <w:numId w:val="8"/>
        </w:numPr>
        <w:tabs>
          <w:tab w:val="left" w:pos="1457"/>
        </w:tabs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BB3999" w:rsidRPr="00CC350D" w:rsidRDefault="000600ED">
      <w:pPr>
        <w:pStyle w:val="a4"/>
        <w:spacing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Таким образом, цель данного модуля – актуализировать профессиональное самоопределение ребёнка, сформировать позитивный взгляд на труд в постиндустриальном мире.</w:t>
      </w: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0600ED">
      <w:pPr>
        <w:pStyle w:val="2"/>
        <w:spacing w:line="360" w:lineRule="auto"/>
        <w:ind w:right="3631" w:firstLine="3066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Вариативные</w:t>
      </w:r>
      <w:r w:rsidRPr="00CC350D">
        <w:rPr>
          <w:rFonts w:ascii="Times New Roman" w:hAnsi="Times New Roman" w:cs="Times New Roman"/>
          <w:spacing w:val="-14"/>
        </w:rPr>
        <w:t xml:space="preserve"> </w:t>
      </w:r>
      <w:r w:rsidRPr="00CC350D">
        <w:rPr>
          <w:rFonts w:ascii="Times New Roman" w:hAnsi="Times New Roman" w:cs="Times New Roman"/>
        </w:rPr>
        <w:t>модули Блок «Россия: прошлое, настоящее будущее».</w:t>
      </w:r>
    </w:p>
    <w:p w:rsidR="00BB3999" w:rsidRPr="00CC350D" w:rsidRDefault="000600ED">
      <w:pPr>
        <w:pStyle w:val="3"/>
        <w:numPr>
          <w:ilvl w:val="0"/>
          <w:numId w:val="9"/>
        </w:numPr>
        <w:tabs>
          <w:tab w:val="left" w:pos="1983"/>
        </w:tabs>
        <w:spacing w:before="0" w:line="281" w:lineRule="exact"/>
        <w:ind w:left="1983" w:hanging="706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Модуль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«Экскурсии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походы»</w:t>
      </w:r>
    </w:p>
    <w:p w:rsidR="00BB3999" w:rsidRPr="00CC350D" w:rsidRDefault="000600ED">
      <w:pPr>
        <w:pStyle w:val="a4"/>
        <w:spacing w:before="141"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туристские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походы,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экологические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тропы,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тематические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экскурсии:</w:t>
      </w:r>
    </w:p>
    <w:p w:rsidR="00BB3999" w:rsidRPr="00CC350D" w:rsidRDefault="000600ED">
      <w:pPr>
        <w:pStyle w:val="a4"/>
        <w:spacing w:before="76" w:line="360" w:lineRule="auto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экскурсии по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памятным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местам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местам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боевой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славы,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музеи,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картинную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галерею, технопарк и др.</w:t>
      </w:r>
    </w:p>
    <w:p w:rsidR="00BB3999" w:rsidRPr="00CC350D" w:rsidRDefault="000600ED">
      <w:pPr>
        <w:pStyle w:val="a4"/>
        <w:spacing w:line="281" w:lineRule="exact"/>
        <w:ind w:left="1277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Реализуемые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в Организациях «Солнечный круг» и  «</w:t>
      </w:r>
      <w:proofErr w:type="spellStart"/>
      <w:r w:rsidRPr="00CC350D">
        <w:rPr>
          <w:rFonts w:ascii="Times New Roman" w:hAnsi="Times New Roman" w:cs="Times New Roman"/>
        </w:rPr>
        <w:t>Семицветик</w:t>
      </w:r>
      <w:proofErr w:type="spellEnd"/>
      <w:r w:rsidRPr="00CC350D">
        <w:rPr>
          <w:rFonts w:ascii="Times New Roman" w:hAnsi="Times New Roman" w:cs="Times New Roman"/>
        </w:rPr>
        <w:t>»</w:t>
      </w:r>
      <w:r w:rsidRPr="00CC350D">
        <w:rPr>
          <w:rFonts w:ascii="Times New Roman" w:hAnsi="Times New Roman" w:cs="Times New Roman"/>
          <w:spacing w:val="-2"/>
        </w:rPr>
        <w:t xml:space="preserve"> экскурсии: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8"/>
        </w:tabs>
        <w:spacing w:before="141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Интерактивная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экскурсия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по</w:t>
      </w:r>
      <w:r w:rsidRPr="00CC350D">
        <w:rPr>
          <w:rFonts w:ascii="Times New Roman" w:hAnsi="Times New Roman" w:cs="Times New Roman"/>
          <w:spacing w:val="-4"/>
        </w:rPr>
        <w:t xml:space="preserve"> памятным местам города Ростова - на - Дону и РО</w:t>
      </w:r>
      <w:r w:rsidRPr="00CC350D">
        <w:rPr>
          <w:rFonts w:ascii="Times New Roman" w:hAnsi="Times New Roman" w:cs="Times New Roman"/>
        </w:rPr>
        <w:t>,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посвящённым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4"/>
        </w:rPr>
        <w:t>ВОВ;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8"/>
        </w:tabs>
        <w:spacing w:before="142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 xml:space="preserve"> Областной Ростовский краеведческий музей, музей «Россия - моя история», Областной музей изобразительного искусства, Музей Земли ЮФУ и т.д.;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8"/>
        </w:tabs>
        <w:spacing w:before="141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 xml:space="preserve">Выставки </w:t>
      </w:r>
      <w:proofErr w:type="spellStart"/>
      <w:r w:rsidRPr="00CC350D">
        <w:rPr>
          <w:rFonts w:ascii="Times New Roman" w:hAnsi="Times New Roman" w:cs="Times New Roman"/>
          <w:spacing w:val="-2"/>
        </w:rPr>
        <w:t>декторатвно</w:t>
      </w:r>
      <w:proofErr w:type="spellEnd"/>
      <w:r w:rsidRPr="00CC350D">
        <w:rPr>
          <w:rFonts w:ascii="Times New Roman" w:hAnsi="Times New Roman" w:cs="Times New Roman"/>
          <w:spacing w:val="-2"/>
        </w:rPr>
        <w:t xml:space="preserve"> - прикладного творчества;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8"/>
        </w:tabs>
        <w:spacing w:before="139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Пешие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экскурсии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по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улицам</w:t>
      </w:r>
      <w:r w:rsidRPr="00CC350D">
        <w:rPr>
          <w:rFonts w:ascii="Times New Roman" w:hAnsi="Times New Roman" w:cs="Times New Roman"/>
          <w:spacing w:val="-1"/>
        </w:rPr>
        <w:t xml:space="preserve">  района и </w:t>
      </w:r>
      <w:r w:rsidRPr="00CC350D">
        <w:rPr>
          <w:rFonts w:ascii="Times New Roman" w:hAnsi="Times New Roman" w:cs="Times New Roman"/>
          <w:spacing w:val="-2"/>
        </w:rPr>
        <w:t>города: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8"/>
        </w:tabs>
        <w:spacing w:before="139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Посещение и экскурсия по Ботаническому саду ЮФУ;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8"/>
        </w:tabs>
        <w:spacing w:before="139"/>
        <w:ind w:left="1408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Пешие походы в парки и скверы Железнодорожного района</w:t>
      </w:r>
    </w:p>
    <w:p w:rsidR="00BB3999" w:rsidRPr="00CC350D" w:rsidRDefault="000600ED">
      <w:pPr>
        <w:pStyle w:val="2"/>
        <w:spacing w:before="141"/>
        <w:ind w:left="1276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Блок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«Человек: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здоровье,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безопасность,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семья»</w:t>
      </w:r>
    </w:p>
    <w:p w:rsidR="00BB3999" w:rsidRPr="00CC350D" w:rsidRDefault="000600ED">
      <w:pPr>
        <w:pStyle w:val="3"/>
        <w:ind w:left="1276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1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Модуль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«Цифровая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медиа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-2"/>
        </w:rPr>
        <w:t xml:space="preserve"> среда»</w:t>
      </w:r>
    </w:p>
    <w:p w:rsidR="00BB3999" w:rsidRPr="00CC350D" w:rsidRDefault="000600ED">
      <w:pPr>
        <w:pStyle w:val="a4"/>
        <w:spacing w:before="140" w:line="360" w:lineRule="auto"/>
        <w:ind w:right="564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Данный модуль предполагает использование дистанционных технологий, электронных информационных ресурсов, </w:t>
      </w:r>
      <w:proofErr w:type="gramStart"/>
      <w:r w:rsidRPr="00CC350D">
        <w:rPr>
          <w:rFonts w:ascii="Times New Roman" w:hAnsi="Times New Roman" w:cs="Times New Roman"/>
        </w:rPr>
        <w:t>цифрового</w:t>
      </w:r>
      <w:proofErr w:type="gramEnd"/>
      <w:r w:rsidRPr="00CC350D">
        <w:rPr>
          <w:rFonts w:ascii="Times New Roman" w:hAnsi="Times New Roman" w:cs="Times New Roman"/>
        </w:rPr>
        <w:t xml:space="preserve"> контента и технологических средств для реализации воспитательной работы.</w:t>
      </w:r>
    </w:p>
    <w:p w:rsidR="00BB3999" w:rsidRPr="00CC350D" w:rsidRDefault="000600ED">
      <w:pPr>
        <w:pStyle w:val="a4"/>
        <w:spacing w:before="1"/>
        <w:ind w:left="1276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Некоторые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мероприятия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модуля: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574"/>
        </w:tabs>
        <w:spacing w:before="140" w:line="360" w:lineRule="auto"/>
        <w:ind w:right="567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беседы, круглые столы, направленные на формирование культуры информационной безопасности;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23"/>
        </w:tabs>
        <w:spacing w:before="1" w:line="360" w:lineRule="auto"/>
        <w:ind w:right="564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освещение деятельности Организации  в официальных группах в социальных сетях и на официальном сайте организации;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85"/>
        </w:tabs>
        <w:spacing w:line="360" w:lineRule="auto"/>
        <w:ind w:right="565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создание детского меди</w:t>
      </w:r>
      <w:proofErr w:type="gramStart"/>
      <w:r w:rsidRPr="00CC350D">
        <w:rPr>
          <w:rFonts w:ascii="Times New Roman" w:hAnsi="Times New Roman" w:cs="Times New Roman"/>
        </w:rPr>
        <w:t>а-</w:t>
      </w:r>
      <w:proofErr w:type="gramEnd"/>
      <w:r w:rsidRPr="00CC350D">
        <w:rPr>
          <w:rFonts w:ascii="Times New Roman" w:hAnsi="Times New Roman" w:cs="Times New Roman"/>
        </w:rPr>
        <w:t xml:space="preserve"> пространства для развития коммуникативной культуры, формирования навыков общения и сотрудничества, поддержки творческой самореализации детей.</w:t>
      </w:r>
    </w:p>
    <w:p w:rsidR="00BB3999" w:rsidRPr="00CC350D" w:rsidRDefault="000600ED">
      <w:pPr>
        <w:pStyle w:val="a6"/>
        <w:tabs>
          <w:tab w:val="left" w:pos="1485"/>
        </w:tabs>
        <w:spacing w:line="360" w:lineRule="auto"/>
        <w:ind w:left="1276" w:right="565" w:firstLine="0"/>
        <w:rPr>
          <w:rFonts w:ascii="Times New Roman" w:hAnsi="Times New Roman" w:cs="Times New Roman"/>
          <w:b/>
          <w:bCs/>
          <w:i/>
          <w:iCs/>
        </w:rPr>
      </w:pPr>
      <w:r w:rsidRPr="00CC350D">
        <w:rPr>
          <w:rFonts w:ascii="Times New Roman" w:hAnsi="Times New Roman" w:cs="Times New Roman"/>
          <w:b/>
          <w:bCs/>
          <w:i/>
          <w:iCs/>
        </w:rPr>
        <w:t xml:space="preserve"> 2 модуль «Профилактика и безопасность»</w:t>
      </w:r>
    </w:p>
    <w:p w:rsidR="00BB3999" w:rsidRPr="00CC350D" w:rsidRDefault="000600E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C350D">
        <w:rPr>
          <w:rFonts w:ascii="Times New Roman" w:hAnsi="Times New Roman" w:cs="Times New Roman"/>
        </w:rPr>
        <w:lastRenderedPageBreak/>
        <w:t xml:space="preserve"> Данный модуль направлен на  формирование воспитанников Организации навыков </w:t>
      </w:r>
      <w:r w:rsidRPr="00CC350D">
        <w:rPr>
          <w:rFonts w:ascii="Times New Roman" w:hAnsi="Times New Roman" w:cs="Times New Roman"/>
          <w:color w:val="auto"/>
        </w:rPr>
        <w:t xml:space="preserve"> пожарной  безопасности, дорожной  безопасности, информационной  безопасности,  а также профилактику  экстремизма и терроризма, профилактику  правонарушений и преступлений,   употребления ПАВ и наркомании, кризисных  состояний  и суицидального поведения. </w:t>
      </w:r>
    </w:p>
    <w:p w:rsidR="00BB3999" w:rsidRPr="00CC350D" w:rsidRDefault="000600ED">
      <w:pPr>
        <w:pStyle w:val="a6"/>
        <w:tabs>
          <w:tab w:val="left" w:pos="1485"/>
        </w:tabs>
        <w:spacing w:line="360" w:lineRule="auto"/>
        <w:ind w:left="0" w:right="565" w:firstLine="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Профилактика и безопасность – профилактика </w:t>
      </w:r>
      <w:proofErr w:type="spellStart"/>
      <w:r w:rsidRPr="00CC350D">
        <w:rPr>
          <w:rFonts w:ascii="Times New Roman" w:hAnsi="Times New Roman" w:cs="Times New Roman"/>
        </w:rPr>
        <w:t>девиантного</w:t>
      </w:r>
      <w:proofErr w:type="spellEnd"/>
      <w:r w:rsidRPr="00CC350D">
        <w:rPr>
          <w:rFonts w:ascii="Times New Roman" w:hAnsi="Times New Roman" w:cs="Times New Roman"/>
        </w:rPr>
        <w:t xml:space="preserve"> поведения,  конфликтов, создание условий для успешного формирования и развития  личностных ресурсов, способствующих преодолению различных трудных  жизненных ситуаций и влияющих на повышение устойчивости к неблагоприятным факторам;</w:t>
      </w:r>
    </w:p>
    <w:p w:rsidR="00BB3999" w:rsidRPr="00CC350D" w:rsidRDefault="000600ED">
      <w:pPr>
        <w:pStyle w:val="a6"/>
        <w:tabs>
          <w:tab w:val="left" w:pos="1485"/>
        </w:tabs>
        <w:spacing w:line="360" w:lineRule="auto"/>
        <w:ind w:left="0" w:right="565" w:firstLine="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Реализация  воспитательного  потенциала  профилактической  деятельности</w:t>
      </w:r>
    </w:p>
    <w:p w:rsidR="00BB3999" w:rsidRPr="00CC350D" w:rsidRDefault="000600ED">
      <w:pPr>
        <w:pStyle w:val="a6"/>
        <w:tabs>
          <w:tab w:val="left" w:pos="1485"/>
        </w:tabs>
        <w:spacing w:line="360" w:lineRule="auto"/>
        <w:ind w:left="0" w:right="565" w:firstLine="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В   целях   формирования     и поддержки безопасной и комфортной среды в  Организации предусматривает:</w:t>
      </w:r>
    </w:p>
    <w:p w:rsidR="00BB3999" w:rsidRPr="00CC350D" w:rsidRDefault="000600ED">
      <w:pPr>
        <w:pStyle w:val="a6"/>
        <w:tabs>
          <w:tab w:val="left" w:pos="1485"/>
        </w:tabs>
        <w:spacing w:line="360" w:lineRule="auto"/>
        <w:ind w:left="0" w:right="565" w:firstLine="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- Физическую и психологическую безопасность ребенка в новых  условиях;</w:t>
      </w:r>
    </w:p>
    <w:p w:rsidR="00BB3999" w:rsidRPr="00CC350D" w:rsidRDefault="000600ED">
      <w:pPr>
        <w:pStyle w:val="a6"/>
        <w:tabs>
          <w:tab w:val="left" w:pos="1485"/>
        </w:tabs>
        <w:spacing w:line="360" w:lineRule="auto"/>
        <w:ind w:left="0" w:right="565" w:firstLine="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- целенаправленную работу всего педагогического коллектива по  созданию в детской организации отдыха  эффективной профилактической среды, обеспечения безопасности жизнедеятельности как условия успешной  воспитательной деятельности;</w:t>
      </w:r>
    </w:p>
    <w:p w:rsidR="00BB3999" w:rsidRPr="00CC350D" w:rsidRDefault="000600ED">
      <w:pPr>
        <w:pStyle w:val="a6"/>
        <w:tabs>
          <w:tab w:val="left" w:pos="1485"/>
        </w:tabs>
        <w:spacing w:line="360" w:lineRule="auto"/>
        <w:ind w:left="0" w:right="565" w:firstLine="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- разработку и реализацию разных форм профилактических  воспитательных мероприятий: антиалкогольные, против курения, безопасность в цифровой среде, вовлечение в деструктивные группы в  социальных сетях, деструктивные молодежные,  религиозные объединения, культы</w:t>
      </w:r>
      <w:proofErr w:type="gramStart"/>
      <w:r w:rsidRPr="00CC350D">
        <w:rPr>
          <w:rFonts w:ascii="Times New Roman" w:hAnsi="Times New Roman" w:cs="Times New Roman"/>
        </w:rPr>
        <w:t xml:space="preserve"> ,</w:t>
      </w:r>
      <w:proofErr w:type="gramEnd"/>
      <w:r w:rsidRPr="00CC350D">
        <w:rPr>
          <w:rFonts w:ascii="Times New Roman" w:hAnsi="Times New Roman" w:cs="Times New Roman"/>
        </w:rPr>
        <w:t xml:space="preserve">субкультуры, безопасность дорожного движения, противопожарная безопасность, гражданская оборона, антитеррористическая,  </w:t>
      </w:r>
      <w:proofErr w:type="spellStart"/>
      <w:r w:rsidRPr="00CC350D">
        <w:rPr>
          <w:rFonts w:ascii="Times New Roman" w:hAnsi="Times New Roman" w:cs="Times New Roman"/>
        </w:rPr>
        <w:t>антиэкстремистская</w:t>
      </w:r>
      <w:proofErr w:type="spellEnd"/>
      <w:r w:rsidRPr="00CC350D">
        <w:rPr>
          <w:rFonts w:ascii="Times New Roman" w:hAnsi="Times New Roman" w:cs="Times New Roman"/>
        </w:rPr>
        <w:t xml:space="preserve"> безопасность и т.д.;</w:t>
      </w:r>
    </w:p>
    <w:p w:rsidR="00BB3999" w:rsidRPr="00CC350D" w:rsidRDefault="000600ED">
      <w:pPr>
        <w:pStyle w:val="a6"/>
        <w:tabs>
          <w:tab w:val="left" w:pos="1485"/>
        </w:tabs>
        <w:spacing w:line="360" w:lineRule="auto"/>
        <w:ind w:left="0" w:right="565" w:firstLine="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C350D">
        <w:rPr>
          <w:rFonts w:ascii="Times New Roman" w:hAnsi="Times New Roman" w:cs="Times New Roman"/>
        </w:rPr>
        <w:t>саморефлексии</w:t>
      </w:r>
      <w:proofErr w:type="spellEnd"/>
      <w:r w:rsidRPr="00CC350D">
        <w:rPr>
          <w:rFonts w:ascii="Times New Roman" w:hAnsi="Times New Roman" w:cs="Times New Roman"/>
        </w:rPr>
        <w:t>, самоконтроля, устойчивости к негативному воздействию, групповому давлению;</w:t>
      </w:r>
    </w:p>
    <w:p w:rsidR="00BB3999" w:rsidRPr="00CC350D" w:rsidRDefault="000600ED">
      <w:pPr>
        <w:pStyle w:val="a6"/>
        <w:tabs>
          <w:tab w:val="left" w:pos="1485"/>
        </w:tabs>
        <w:spacing w:line="360" w:lineRule="auto"/>
        <w:ind w:left="0" w:right="565" w:firstLine="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- поддержку инициатив детей, педагогов в сфере укрепления 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CC350D">
        <w:rPr>
          <w:rFonts w:ascii="Times New Roman" w:hAnsi="Times New Roman" w:cs="Times New Roman"/>
        </w:rPr>
        <w:t>девиантному</w:t>
      </w:r>
      <w:proofErr w:type="spellEnd"/>
      <w:r w:rsidRPr="00CC350D">
        <w:rPr>
          <w:rFonts w:ascii="Times New Roman" w:hAnsi="Times New Roman" w:cs="Times New Roman"/>
        </w:rPr>
        <w:t xml:space="preserve"> поведению – познани</w:t>
      </w:r>
      <w:proofErr w:type="gramStart"/>
      <w:r w:rsidRPr="00CC350D">
        <w:rPr>
          <w:rFonts w:ascii="Times New Roman" w:hAnsi="Times New Roman" w:cs="Times New Roman"/>
        </w:rPr>
        <w:t>е(</w:t>
      </w:r>
      <w:proofErr w:type="gramEnd"/>
      <w:r w:rsidRPr="00CC350D">
        <w:rPr>
          <w:rFonts w:ascii="Times New Roman" w:hAnsi="Times New Roman" w:cs="Times New Roman"/>
        </w:rPr>
        <w:t xml:space="preserve">путешествия), испытание себя </w:t>
      </w:r>
    </w:p>
    <w:p w:rsidR="00BB3999" w:rsidRPr="00CC350D" w:rsidRDefault="000600ED">
      <w:pPr>
        <w:pStyle w:val="a6"/>
        <w:tabs>
          <w:tab w:val="left" w:pos="1485"/>
        </w:tabs>
        <w:spacing w:line="360" w:lineRule="auto"/>
        <w:ind w:left="0" w:right="565" w:firstLine="0"/>
        <w:rPr>
          <w:rFonts w:ascii="Times New Roman" w:hAnsi="Times New Roman" w:cs="Times New Roman"/>
        </w:rPr>
      </w:pPr>
      <w:proofErr w:type="gramStart"/>
      <w:r w:rsidRPr="00CC350D">
        <w:rPr>
          <w:rFonts w:ascii="Times New Roman" w:hAnsi="Times New Roman" w:cs="Times New Roman"/>
        </w:rPr>
        <w:t>(походы, спорт), значимое общение, любовь, творчество, деятельность (в том числе профессиональная, религиозно-духовная, благотворительная,   искусство и др.).</w:t>
      </w:r>
      <w:proofErr w:type="gramEnd"/>
    </w:p>
    <w:p w:rsidR="00BB3999" w:rsidRPr="00CC350D" w:rsidRDefault="000600ED">
      <w:pPr>
        <w:pStyle w:val="2"/>
        <w:ind w:left="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3 модуль «Школа вожатых»</w:t>
      </w:r>
    </w:p>
    <w:p w:rsidR="00BB3999" w:rsidRPr="00CC350D" w:rsidRDefault="00BB3999">
      <w:pPr>
        <w:pStyle w:val="2"/>
        <w:ind w:left="1276" w:firstLineChars="50" w:firstLine="120"/>
        <w:rPr>
          <w:rFonts w:ascii="Times New Roman" w:hAnsi="Times New Roman" w:cs="Times New Roman"/>
        </w:rPr>
      </w:pPr>
    </w:p>
    <w:p w:rsidR="00BB3999" w:rsidRPr="00CC350D" w:rsidRDefault="000600ED">
      <w:pPr>
        <w:pStyle w:val="2"/>
        <w:ind w:left="0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Этот  модуль  направлен на  создание условий для развития качеств делового лидера, освоение новой социальной роли  вожатых</w:t>
      </w:r>
      <w:proofErr w:type="gramStart"/>
      <w:r w:rsidRPr="00CC350D">
        <w:rPr>
          <w:rFonts w:ascii="Times New Roman" w:hAnsi="Times New Roman" w:cs="Times New Roman"/>
          <w:b w:val="0"/>
          <w:bCs w:val="0"/>
        </w:rPr>
        <w:t xml:space="preserve"> .</w:t>
      </w:r>
      <w:proofErr w:type="gramEnd"/>
    </w:p>
    <w:p w:rsidR="00BB3999" w:rsidRPr="00CC350D" w:rsidRDefault="000600ED">
      <w:pPr>
        <w:pStyle w:val="2"/>
        <w:ind w:left="0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 xml:space="preserve">   Его реализация   направлена </w:t>
      </w:r>
      <w:proofErr w:type="gramStart"/>
      <w:r w:rsidRPr="00CC350D">
        <w:rPr>
          <w:rFonts w:ascii="Times New Roman" w:hAnsi="Times New Roman" w:cs="Times New Roman"/>
          <w:b w:val="0"/>
          <w:bCs w:val="0"/>
        </w:rPr>
        <w:t>на</w:t>
      </w:r>
      <w:proofErr w:type="gramEnd"/>
      <w:r w:rsidRPr="00CC350D">
        <w:rPr>
          <w:rFonts w:ascii="Times New Roman" w:hAnsi="Times New Roman" w:cs="Times New Roman"/>
          <w:b w:val="0"/>
          <w:bCs w:val="0"/>
        </w:rPr>
        <w:t>:</w:t>
      </w:r>
    </w:p>
    <w:p w:rsidR="00BB3999" w:rsidRPr="00CC350D" w:rsidRDefault="000600ED">
      <w:pPr>
        <w:pStyle w:val="2"/>
        <w:ind w:left="0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ab/>
        <w:t>Развитие организаторских и коммуникативных навыков;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  <w:t>Обучение основам знаний педагогики, психологии, вожатской работы;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  <w:t>Развитие мотивации к самосовершенствованию, к творческой деятельности;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  <w:t>Формирование вожатских умений в процессе с детьми младшего школьного возраста.</w:t>
      </w:r>
    </w:p>
    <w:p w:rsidR="00BB3999" w:rsidRPr="00CC350D" w:rsidRDefault="000600ED">
      <w:pPr>
        <w:pStyle w:val="2"/>
        <w:ind w:left="0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lastRenderedPageBreak/>
        <w:t>В процессе освоения программы учащиеся приобретают следующие знания и умения.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Знания: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  <w:t>Основные приемы эффективного общения.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  <w:t>Особенности возрастного развития детей младшего школьного возраста Нормативно-правовые основы работы вожатого.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  <w:t>Особенности временного детского коллектива.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  <w:t>Методика организации коллективно-творческих дел, малых форм работ.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  <w:t>Игровая деятельность, возможности игры.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  <w:t>Охрана жизни и здоровья детей.</w:t>
      </w:r>
    </w:p>
    <w:p w:rsidR="00BB3999" w:rsidRPr="00CC350D" w:rsidRDefault="000600ED">
      <w:pPr>
        <w:pStyle w:val="2"/>
        <w:ind w:left="0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Умения: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  <w:t>Проективные (планирование коллективной и индивидуальной работы с детьми в отряде, определение конкретных целей и задач, планирование собственной педагогической деятельности;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  <w:t>Организаторские (организация жизнедеятельности в отряде, организация работы в группе, координация собственной деятельности)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CC350D">
        <w:rPr>
          <w:rFonts w:ascii="Times New Roman" w:hAnsi="Times New Roman" w:cs="Times New Roman"/>
          <w:b w:val="0"/>
          <w:bCs w:val="0"/>
        </w:rPr>
        <w:t>Коммуникативные</w:t>
      </w:r>
      <w:proofErr w:type="gramEnd"/>
      <w:r w:rsidRPr="00CC350D">
        <w:rPr>
          <w:rFonts w:ascii="Times New Roman" w:hAnsi="Times New Roman" w:cs="Times New Roman"/>
          <w:b w:val="0"/>
          <w:bCs w:val="0"/>
        </w:rPr>
        <w:t xml:space="preserve"> (сотрудничество с детьми, взаимодействие с детьми, подбор индивидуального подхода)</w:t>
      </w:r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proofErr w:type="gramStart"/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  <w:t>Аналитико-рефлексивные (анализ педагогических ситуаций, организация анализа с детьми, анализ собственной деятельности)</w:t>
      </w:r>
      <w:proofErr w:type="gramEnd"/>
    </w:p>
    <w:p w:rsidR="00BB3999" w:rsidRPr="00CC350D" w:rsidRDefault="000600ED">
      <w:pPr>
        <w:pStyle w:val="2"/>
        <w:rPr>
          <w:rFonts w:ascii="Times New Roman" w:hAnsi="Times New Roman" w:cs="Times New Roman"/>
          <w:b w:val="0"/>
          <w:bCs w:val="0"/>
        </w:rPr>
      </w:pPr>
      <w:r w:rsidRPr="00CC350D">
        <w:rPr>
          <w:rFonts w:ascii="Times New Roman" w:hAnsi="Times New Roman" w:cs="Times New Roman"/>
          <w:b w:val="0"/>
          <w:bCs w:val="0"/>
        </w:rPr>
        <w:t>•</w:t>
      </w:r>
      <w:r w:rsidRPr="00CC350D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CC350D">
        <w:rPr>
          <w:rFonts w:ascii="Times New Roman" w:hAnsi="Times New Roman" w:cs="Times New Roman"/>
          <w:b w:val="0"/>
          <w:bCs w:val="0"/>
        </w:rPr>
        <w:t>Прикладные</w:t>
      </w:r>
      <w:proofErr w:type="gramEnd"/>
      <w:r w:rsidRPr="00CC350D">
        <w:rPr>
          <w:rFonts w:ascii="Times New Roman" w:hAnsi="Times New Roman" w:cs="Times New Roman"/>
          <w:b w:val="0"/>
          <w:bCs w:val="0"/>
        </w:rPr>
        <w:t xml:space="preserve"> (оформление уголка, изготовление призов и т.д.)</w:t>
      </w:r>
    </w:p>
    <w:p w:rsidR="00BB3999" w:rsidRPr="00CC350D" w:rsidRDefault="00BB3999">
      <w:pPr>
        <w:pStyle w:val="2"/>
        <w:rPr>
          <w:rFonts w:ascii="Times New Roman" w:hAnsi="Times New Roman" w:cs="Times New Roman"/>
          <w:b w:val="0"/>
          <w:bCs w:val="0"/>
        </w:rPr>
      </w:pPr>
    </w:p>
    <w:p w:rsidR="00BB3999" w:rsidRPr="00CC350D" w:rsidRDefault="000600ED">
      <w:pPr>
        <w:pStyle w:val="2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Блок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«Мир: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наука,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культура,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мораль»</w:t>
      </w:r>
    </w:p>
    <w:p w:rsidR="00BB3999" w:rsidRPr="00CC350D" w:rsidRDefault="000600ED">
      <w:pPr>
        <w:pStyle w:val="3"/>
        <w:spacing w:before="140"/>
        <w:ind w:left="1276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1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Модуль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«Кружки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секции»</w:t>
      </w:r>
    </w:p>
    <w:p w:rsidR="00BB3999" w:rsidRPr="00CC350D" w:rsidRDefault="000600ED">
      <w:pPr>
        <w:pStyle w:val="a4"/>
        <w:spacing w:before="141" w:line="360" w:lineRule="auto"/>
        <w:ind w:right="565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Дополнительное образование детей в детском лагере реализуется </w:t>
      </w:r>
      <w:proofErr w:type="gramStart"/>
      <w:r w:rsidRPr="00CC350D">
        <w:rPr>
          <w:rFonts w:ascii="Times New Roman" w:hAnsi="Times New Roman" w:cs="Times New Roman"/>
        </w:rPr>
        <w:t>через</w:t>
      </w:r>
      <w:proofErr w:type="gramEnd"/>
      <w:r w:rsidRPr="00CC350D">
        <w:rPr>
          <w:rFonts w:ascii="Times New Roman" w:hAnsi="Times New Roman" w:cs="Times New Roman"/>
        </w:rPr>
        <w:t>: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8"/>
        </w:tabs>
        <w:spacing w:line="360" w:lineRule="auto"/>
        <w:ind w:right="565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деятельность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кружковых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объединений,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секций,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клубов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по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интересам,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 xml:space="preserve">студий, дополняющих программы смен в условиях детского лагеря в рамках шести </w:t>
      </w:r>
      <w:r w:rsidRPr="00CC350D">
        <w:rPr>
          <w:rFonts w:ascii="Times New Roman" w:hAnsi="Times New Roman" w:cs="Times New Roman"/>
          <w:spacing w:val="-2"/>
        </w:rPr>
        <w:t>направленностей:</w:t>
      </w:r>
    </w:p>
    <w:p w:rsidR="00BB3999" w:rsidRPr="00CC350D" w:rsidRDefault="000600ED">
      <w:pPr>
        <w:pStyle w:val="a4"/>
        <w:ind w:left="1276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-социально-гуманитарная;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7"/>
        </w:tabs>
        <w:spacing w:before="141"/>
        <w:ind w:left="1407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художественная;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7"/>
        </w:tabs>
        <w:spacing w:before="141"/>
        <w:ind w:left="1407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естественнонаучная;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7"/>
        </w:tabs>
        <w:spacing w:before="140"/>
        <w:ind w:left="1407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техническая;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7"/>
        </w:tabs>
        <w:spacing w:before="141"/>
        <w:ind w:left="1407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туристско-краеведческая;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7"/>
        </w:tabs>
        <w:spacing w:before="141"/>
        <w:ind w:left="1407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физкультурно-спортивная.</w:t>
      </w:r>
    </w:p>
    <w:p w:rsidR="00BB3999" w:rsidRPr="00CC350D" w:rsidRDefault="000600ED">
      <w:pPr>
        <w:pStyle w:val="a4"/>
        <w:spacing w:before="76" w:line="360" w:lineRule="auto"/>
        <w:ind w:right="565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Реализация воспитательного потенциала дополнительного образования </w:t>
      </w:r>
      <w:r w:rsidRPr="00CC350D">
        <w:rPr>
          <w:rFonts w:ascii="Times New Roman" w:hAnsi="Times New Roman" w:cs="Times New Roman"/>
          <w:spacing w:val="-2"/>
        </w:rPr>
        <w:t>предполагает: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14"/>
        </w:tabs>
        <w:spacing w:line="360" w:lineRule="auto"/>
        <w:ind w:right="566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приобретение новых знаний, умений, навыков в привлекательной, отличной от учебной деятельности, форме;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7"/>
        </w:tabs>
        <w:spacing w:before="1"/>
        <w:ind w:left="1407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развитие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реализацию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познавательного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интереса;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31"/>
        </w:tabs>
        <w:spacing w:before="141" w:line="360" w:lineRule="auto"/>
        <w:ind w:right="564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CC350D">
        <w:rPr>
          <w:rFonts w:ascii="Times New Roman" w:hAnsi="Times New Roman" w:cs="Times New Roman"/>
        </w:rPr>
        <w:t>самореализоваться</w:t>
      </w:r>
      <w:proofErr w:type="spellEnd"/>
      <w:r w:rsidRPr="00CC350D">
        <w:rPr>
          <w:rFonts w:ascii="Times New Roman" w:hAnsi="Times New Roman" w:cs="Times New Roman"/>
        </w:rPr>
        <w:t xml:space="preserve">, приобрести социально значимые знания, </w:t>
      </w:r>
      <w:r w:rsidRPr="00CC350D">
        <w:rPr>
          <w:rFonts w:ascii="Times New Roman" w:hAnsi="Times New Roman" w:cs="Times New Roman"/>
        </w:rPr>
        <w:lastRenderedPageBreak/>
        <w:t>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B3999" w:rsidRPr="00CC350D" w:rsidRDefault="000600ED">
      <w:pPr>
        <w:pStyle w:val="a6"/>
        <w:numPr>
          <w:ilvl w:val="0"/>
          <w:numId w:val="10"/>
        </w:numPr>
        <w:tabs>
          <w:tab w:val="left" w:pos="1407"/>
        </w:tabs>
        <w:spacing w:line="280" w:lineRule="exact"/>
        <w:ind w:left="1407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формирование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развитие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творческих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способностей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обучающихся.</w:t>
      </w:r>
    </w:p>
    <w:p w:rsidR="00BB3999" w:rsidRPr="00CC350D" w:rsidRDefault="000600ED">
      <w:pPr>
        <w:pStyle w:val="3"/>
        <w:numPr>
          <w:ilvl w:val="0"/>
          <w:numId w:val="9"/>
        </w:numPr>
        <w:tabs>
          <w:tab w:val="left" w:pos="1519"/>
        </w:tabs>
        <w:ind w:left="1519" w:hanging="243"/>
        <w:jc w:val="both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Модуль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«Проектная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деятельность»</w:t>
      </w:r>
    </w:p>
    <w:p w:rsidR="00BB3999" w:rsidRPr="00CC350D" w:rsidRDefault="000600ED">
      <w:pPr>
        <w:pStyle w:val="a4"/>
        <w:spacing w:before="141" w:line="360" w:lineRule="auto"/>
        <w:ind w:right="565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Цель вовлечения детей в проектную деятельность – формирование активной гражданской позиции у детей и подростков в развивающем пространстве современной науки и технологий.</w:t>
      </w:r>
    </w:p>
    <w:p w:rsidR="00BB3999" w:rsidRPr="00CC350D" w:rsidRDefault="000600ED">
      <w:pPr>
        <w:pStyle w:val="a4"/>
        <w:ind w:left="1276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Задачи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модуля: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479"/>
        </w:tabs>
        <w:spacing w:before="141" w:line="360" w:lineRule="auto"/>
        <w:ind w:right="564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формирование интереса у обучающихся к решению социальных и иных проблем через проектную деятельность;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528"/>
        </w:tabs>
        <w:spacing w:line="360" w:lineRule="auto"/>
        <w:ind w:right="565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развитие у участников смены таких компетенций, как креативность, коммуникации, умение работать в команде, критическое мышление;</w:t>
      </w:r>
    </w:p>
    <w:p w:rsidR="00BB3999" w:rsidRPr="00CC350D" w:rsidRDefault="000600ED">
      <w:pPr>
        <w:pStyle w:val="a4"/>
        <w:spacing w:line="281" w:lineRule="exact"/>
        <w:ind w:left="1276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Формы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реализации</w:t>
      </w:r>
      <w:r w:rsidRPr="00CC350D">
        <w:rPr>
          <w:rFonts w:ascii="Times New Roman" w:hAnsi="Times New Roman" w:cs="Times New Roman"/>
          <w:spacing w:val="-2"/>
        </w:rPr>
        <w:t xml:space="preserve"> модуля: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407"/>
        </w:tabs>
        <w:spacing w:before="140"/>
        <w:ind w:left="1407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конкурс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детских</w:t>
      </w:r>
      <w:r w:rsidRPr="00CC350D">
        <w:rPr>
          <w:rFonts w:ascii="Times New Roman" w:hAnsi="Times New Roman" w:cs="Times New Roman"/>
          <w:spacing w:val="-2"/>
        </w:rPr>
        <w:t xml:space="preserve"> проектов.</w:t>
      </w:r>
    </w:p>
    <w:p w:rsidR="00BB3999" w:rsidRPr="00CC350D" w:rsidRDefault="000600ED">
      <w:pPr>
        <w:pStyle w:val="a4"/>
        <w:spacing w:before="141" w:line="360" w:lineRule="auto"/>
        <w:ind w:left="577" w:right="564" w:firstLine="654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b/>
        </w:rPr>
        <w:t>Анализ</w:t>
      </w:r>
      <w:r w:rsidRPr="00CC350D">
        <w:rPr>
          <w:rFonts w:ascii="Times New Roman" w:hAnsi="Times New Roman" w:cs="Times New Roman"/>
          <w:b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воспитательной работы организации отдыха детей и их оздоровления осуществляется в соответствии целевым ориентирам результатов воспитания и личностных результатов воспитанников.</w:t>
      </w:r>
    </w:p>
    <w:p w:rsidR="00BB3999" w:rsidRPr="00CC350D" w:rsidRDefault="000600ED">
      <w:pPr>
        <w:pStyle w:val="a4"/>
        <w:spacing w:line="360" w:lineRule="auto"/>
        <w:ind w:left="577" w:right="564" w:firstLine="65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проблем и последующего их решения с привлечением (при необходимости)</w:t>
      </w:r>
      <w:r w:rsidRPr="00CC350D">
        <w:rPr>
          <w:rFonts w:ascii="Times New Roman" w:hAnsi="Times New Roman" w:cs="Times New Roman"/>
          <w:spacing w:val="80"/>
        </w:rPr>
        <w:t xml:space="preserve"> </w:t>
      </w:r>
      <w:r w:rsidRPr="00CC350D">
        <w:rPr>
          <w:rFonts w:ascii="Times New Roman" w:hAnsi="Times New Roman" w:cs="Times New Roman"/>
        </w:rPr>
        <w:t>внешних экспертов, специалистов.</w:t>
      </w:r>
    </w:p>
    <w:p w:rsidR="00BB3999" w:rsidRPr="00CC350D" w:rsidRDefault="000600ED">
      <w:pPr>
        <w:pStyle w:val="a4"/>
        <w:ind w:left="1227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Основные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позиции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для</w:t>
      </w:r>
      <w:r w:rsidRPr="00CC350D">
        <w:rPr>
          <w:rFonts w:ascii="Times New Roman" w:hAnsi="Times New Roman" w:cs="Times New Roman"/>
          <w:spacing w:val="-2"/>
        </w:rPr>
        <w:t xml:space="preserve"> самоанализа: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358"/>
        </w:tabs>
        <w:spacing w:before="141"/>
        <w:ind w:left="1358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реализация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программы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воспитательной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работы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целом;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358"/>
        </w:tabs>
        <w:spacing w:before="140"/>
        <w:ind w:left="1358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работа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структурных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звеньев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-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отряды,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кружки,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органы</w:t>
      </w:r>
      <w:r w:rsidRPr="00CC350D">
        <w:rPr>
          <w:rFonts w:ascii="Times New Roman" w:hAnsi="Times New Roman" w:cs="Times New Roman"/>
          <w:spacing w:val="-2"/>
        </w:rPr>
        <w:t xml:space="preserve"> самоуправления;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358"/>
        </w:tabs>
        <w:spacing w:before="141"/>
        <w:ind w:left="1358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деятельность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педагогического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коллектива;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358"/>
        </w:tabs>
        <w:spacing w:before="141"/>
        <w:ind w:left="1358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работа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с</w:t>
      </w:r>
      <w:r w:rsidRPr="00CC350D">
        <w:rPr>
          <w:rFonts w:ascii="Times New Roman" w:hAnsi="Times New Roman" w:cs="Times New Roman"/>
          <w:spacing w:val="-2"/>
        </w:rPr>
        <w:t xml:space="preserve"> родителями;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358"/>
        </w:tabs>
        <w:spacing w:before="76"/>
        <w:ind w:left="1231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работа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с</w:t>
      </w:r>
      <w:r w:rsidRPr="00CC350D">
        <w:rPr>
          <w:rFonts w:ascii="Times New Roman" w:hAnsi="Times New Roman" w:cs="Times New Roman"/>
          <w:spacing w:val="-2"/>
        </w:rPr>
        <w:t xml:space="preserve"> партнёрами.</w:t>
      </w:r>
    </w:p>
    <w:p w:rsidR="00BB3999" w:rsidRPr="00CC350D" w:rsidRDefault="000600ED">
      <w:pPr>
        <w:pStyle w:val="a4"/>
        <w:tabs>
          <w:tab w:val="left" w:pos="2602"/>
          <w:tab w:val="left" w:pos="3684"/>
          <w:tab w:val="left" w:pos="5690"/>
          <w:tab w:val="left" w:pos="8135"/>
        </w:tabs>
        <w:spacing w:before="141" w:line="360" w:lineRule="auto"/>
        <w:ind w:left="576" w:right="566" w:firstLine="650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Критерии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оценки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эффективности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функционирования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воспитательной программы: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358"/>
        </w:tabs>
        <w:spacing w:line="281" w:lineRule="exact"/>
        <w:ind w:left="1231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эмоциональное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состояние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детей;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358"/>
        </w:tabs>
        <w:spacing w:before="142"/>
        <w:ind w:left="1231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физическое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психологическое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здоровье;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411"/>
        </w:tabs>
        <w:spacing w:before="141"/>
        <w:ind w:left="1284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приобретение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опыта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общения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со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сверстниками;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358"/>
        </w:tabs>
        <w:spacing w:before="139"/>
        <w:ind w:left="1231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самореализация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творческой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познавательной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деятельности;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358"/>
        </w:tabs>
        <w:spacing w:before="141"/>
        <w:ind w:left="1231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благоприятный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психологический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климат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коллективе;</w:t>
      </w:r>
    </w:p>
    <w:p w:rsidR="00BB3999" w:rsidRPr="00CC350D" w:rsidRDefault="000600ED">
      <w:pPr>
        <w:pStyle w:val="a6"/>
        <w:numPr>
          <w:ilvl w:val="1"/>
          <w:numId w:val="9"/>
        </w:numPr>
        <w:tabs>
          <w:tab w:val="left" w:pos="1358"/>
        </w:tabs>
        <w:spacing w:before="141"/>
        <w:ind w:left="1231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удовлетворённость</w:t>
      </w:r>
      <w:r w:rsidRPr="00CC350D">
        <w:rPr>
          <w:rFonts w:ascii="Times New Roman" w:hAnsi="Times New Roman" w:cs="Times New Roman"/>
          <w:spacing w:val="-8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детей.</w:t>
      </w:r>
    </w:p>
    <w:p w:rsidR="00BB3999" w:rsidRPr="00CC350D" w:rsidRDefault="000600ED">
      <w:pPr>
        <w:pStyle w:val="a4"/>
        <w:spacing w:before="140" w:line="360" w:lineRule="auto"/>
        <w:ind w:left="576" w:right="564" w:firstLine="65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Для оценки эффективности данной программы с воспитанниками лагеря проводится постоянный мониторинг</w:t>
      </w:r>
      <w:proofErr w:type="gramStart"/>
      <w:r w:rsidRPr="00CC350D">
        <w:rPr>
          <w:rFonts w:ascii="Times New Roman" w:hAnsi="Times New Roman" w:cs="Times New Roman"/>
        </w:rPr>
        <w:t xml:space="preserve"> ,</w:t>
      </w:r>
      <w:proofErr w:type="gramEnd"/>
      <w:r w:rsidRPr="00CC350D">
        <w:rPr>
          <w:rFonts w:ascii="Times New Roman" w:hAnsi="Times New Roman" w:cs="Times New Roman"/>
        </w:rPr>
        <w:t xml:space="preserve"> промежуточное анкетирование.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BB3999" w:rsidRPr="00CC350D" w:rsidRDefault="000600ED">
      <w:pPr>
        <w:pStyle w:val="a4"/>
        <w:spacing w:line="360" w:lineRule="auto"/>
        <w:ind w:right="564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Также педагогами (воспитателями) </w:t>
      </w:r>
      <w:proofErr w:type="gramStart"/>
      <w:r w:rsidRPr="00CC350D">
        <w:rPr>
          <w:rFonts w:ascii="Times New Roman" w:hAnsi="Times New Roman" w:cs="Times New Roman"/>
        </w:rPr>
        <w:t>в</w:t>
      </w:r>
      <w:proofErr w:type="gramEnd"/>
      <w:r w:rsidRPr="00CC350D">
        <w:rPr>
          <w:rFonts w:ascii="Times New Roman" w:hAnsi="Times New Roman" w:cs="Times New Roman"/>
        </w:rPr>
        <w:t xml:space="preserve"> </w:t>
      </w:r>
      <w:proofErr w:type="gramStart"/>
      <w:r w:rsidRPr="00CC350D">
        <w:rPr>
          <w:rFonts w:ascii="Times New Roman" w:hAnsi="Times New Roman" w:cs="Times New Roman"/>
        </w:rPr>
        <w:t>организационный</w:t>
      </w:r>
      <w:proofErr w:type="gramEnd"/>
      <w:r w:rsidRPr="00CC350D">
        <w:rPr>
          <w:rFonts w:ascii="Times New Roman" w:hAnsi="Times New Roman" w:cs="Times New Roman"/>
        </w:rPr>
        <w:t xml:space="preserve"> и заключительный этапы смены будет проведено анкетирование воспитанников</w:t>
      </w:r>
      <w:r w:rsidRPr="00CC350D">
        <w:rPr>
          <w:rFonts w:ascii="Times New Roman" w:hAnsi="Times New Roman" w:cs="Times New Roman"/>
          <w:color w:val="FF0000"/>
        </w:rPr>
        <w:t xml:space="preserve">. </w:t>
      </w:r>
      <w:r w:rsidRPr="00CC350D">
        <w:rPr>
          <w:rFonts w:ascii="Times New Roman" w:hAnsi="Times New Roman" w:cs="Times New Roman"/>
        </w:rPr>
        <w:t>В конце смены ими будет заполнена анкета «Самоанализ работы педагога».</w:t>
      </w:r>
    </w:p>
    <w:p w:rsidR="00BB3999" w:rsidRPr="00CC350D" w:rsidRDefault="000600ED">
      <w:pPr>
        <w:pStyle w:val="a4"/>
        <w:spacing w:before="1" w:line="360" w:lineRule="auto"/>
        <w:ind w:left="577" w:right="564" w:firstLine="65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Итогом самоанализа организуемой работы является перечень выявленных проблем, над которыми предстоит работать педагогическому коллективу.</w:t>
      </w:r>
    </w:p>
    <w:p w:rsidR="00BB3999" w:rsidRPr="00CC350D" w:rsidRDefault="00BB3999">
      <w:pPr>
        <w:pStyle w:val="a4"/>
        <w:spacing w:before="1" w:line="360" w:lineRule="auto"/>
        <w:ind w:left="577" w:right="564" w:firstLine="650"/>
        <w:rPr>
          <w:rFonts w:ascii="Times New Roman" w:hAnsi="Times New Roman" w:cs="Times New Roman"/>
        </w:rPr>
      </w:pPr>
    </w:p>
    <w:p w:rsidR="00BB3999" w:rsidRPr="00CC350D" w:rsidRDefault="000600ED">
      <w:pPr>
        <w:pStyle w:val="2"/>
        <w:spacing w:before="76"/>
        <w:ind w:left="0"/>
        <w:jc w:val="center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Раздел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3.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ОРГАНИЗАЦИОННЫЕ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УСЛОВИЯ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РЕАЛИЗАЦИИ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ПРОГРАММЫ</w:t>
      </w:r>
    </w:p>
    <w:p w:rsidR="00BB3999" w:rsidRPr="00CC350D" w:rsidRDefault="000600ED">
      <w:pPr>
        <w:pStyle w:val="a4"/>
        <w:spacing w:before="141" w:line="360" w:lineRule="auto"/>
        <w:ind w:right="564" w:firstLine="66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Программа воспитательной работы реализуется посредством формирования социокультурного воспитательного пространства при соблюдении условий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CC350D">
        <w:rPr>
          <w:rFonts w:ascii="Times New Roman" w:hAnsi="Times New Roman" w:cs="Times New Roman"/>
        </w:rPr>
        <w:t>воспитательно</w:t>
      </w:r>
      <w:proofErr w:type="spellEnd"/>
      <w:r w:rsidRPr="00CC350D">
        <w:rPr>
          <w:rFonts w:ascii="Times New Roman" w:hAnsi="Times New Roman" w:cs="Times New Roman"/>
        </w:rPr>
        <w:t xml:space="preserve"> - значимые виды совместной деятельности.</w:t>
      </w:r>
    </w:p>
    <w:p w:rsidR="00BB3999" w:rsidRPr="00CC350D" w:rsidRDefault="000600ED">
      <w:pPr>
        <w:pStyle w:val="a4"/>
        <w:spacing w:line="360" w:lineRule="auto"/>
        <w:ind w:right="564" w:firstLine="66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Организация отдыха  детей и их оздоровления (с дневным пребыванием) - это место, в котором создаются условия для обеспечения воспитывающей, эмоционально 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позитивная окраска совместной деятельности со сверстниками, постоянное сопровождение взрослых позволяют создать оптимальные условия для осуществления воспитательной деятельности и актуализации самовоспитания.</w:t>
      </w:r>
    </w:p>
    <w:p w:rsidR="00BB3999" w:rsidRPr="00CC350D" w:rsidRDefault="00BB3999">
      <w:pPr>
        <w:pStyle w:val="a4"/>
        <w:spacing w:before="140"/>
        <w:ind w:left="0"/>
        <w:jc w:val="left"/>
        <w:rPr>
          <w:rFonts w:ascii="Times New Roman" w:hAnsi="Times New Roman" w:cs="Times New Roman"/>
        </w:rPr>
      </w:pPr>
    </w:p>
    <w:p w:rsidR="00BB3999" w:rsidRPr="00CC350D" w:rsidRDefault="000600ED">
      <w:pPr>
        <w:pStyle w:val="2"/>
        <w:ind w:left="2086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Партнёрское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взаимодействие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с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CC350D">
        <w:rPr>
          <w:rFonts w:ascii="Times New Roman" w:hAnsi="Times New Roman" w:cs="Times New Roman"/>
        </w:rPr>
        <w:t>общественными</w:t>
      </w:r>
      <w:proofErr w:type="gramEnd"/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молодёжными</w:t>
      </w:r>
    </w:p>
    <w:p w:rsidR="00BB3999" w:rsidRPr="00CC350D" w:rsidRDefault="000600ED">
      <w:pPr>
        <w:spacing w:before="138"/>
        <w:ind w:left="1803" w:right="1803"/>
        <w:jc w:val="center"/>
        <w:rPr>
          <w:b/>
        </w:rPr>
      </w:pPr>
      <w:r w:rsidRPr="00CC350D">
        <w:rPr>
          <w:b/>
          <w:spacing w:val="-2"/>
        </w:rPr>
        <w:t>организациями.</w:t>
      </w:r>
    </w:p>
    <w:p w:rsidR="00BB3999" w:rsidRPr="00CC350D" w:rsidRDefault="000600ED">
      <w:pPr>
        <w:pStyle w:val="a4"/>
        <w:spacing w:before="139" w:line="360" w:lineRule="auto"/>
        <w:ind w:right="564" w:firstLine="708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Взаимодействие с образовательными организациями, организациями культуры и спорта направлено на расширение кругозора воспитанников, обогащения их общей культуры.</w:t>
      </w:r>
    </w:p>
    <w:p w:rsidR="00BB3999" w:rsidRPr="00CC350D" w:rsidRDefault="000600ED">
      <w:pPr>
        <w:pStyle w:val="a4"/>
        <w:spacing w:line="360" w:lineRule="auto"/>
        <w:ind w:right="564" w:firstLine="76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Реализация воспитательного потенциала социального партнерства </w:t>
      </w:r>
      <w:r w:rsidRPr="00CC350D">
        <w:rPr>
          <w:rFonts w:ascii="Times New Roman" w:hAnsi="Times New Roman" w:cs="Times New Roman"/>
          <w:spacing w:val="-2"/>
        </w:rPr>
        <w:t>предусматривает:</w:t>
      </w:r>
    </w:p>
    <w:p w:rsidR="00BB3999" w:rsidRPr="00CC350D" w:rsidRDefault="000600ED">
      <w:pPr>
        <w:pStyle w:val="a6"/>
        <w:numPr>
          <w:ilvl w:val="0"/>
          <w:numId w:val="11"/>
        </w:numPr>
        <w:tabs>
          <w:tab w:val="left" w:pos="699"/>
        </w:tabs>
        <w:spacing w:line="281" w:lineRule="exact"/>
        <w:ind w:left="699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проведение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экскурсий,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просмотра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выставок,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спектаклей;</w:t>
      </w:r>
    </w:p>
    <w:p w:rsidR="00BB3999" w:rsidRPr="00CC350D" w:rsidRDefault="000600ED">
      <w:pPr>
        <w:pStyle w:val="a6"/>
        <w:numPr>
          <w:ilvl w:val="0"/>
          <w:numId w:val="11"/>
        </w:numPr>
        <w:tabs>
          <w:tab w:val="left" w:pos="735"/>
        </w:tabs>
        <w:spacing w:before="141" w:line="360" w:lineRule="auto"/>
        <w:ind w:right="565" w:firstLine="0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проведение</w:t>
      </w:r>
      <w:r w:rsidRPr="00CC350D">
        <w:rPr>
          <w:rFonts w:ascii="Times New Roman" w:hAnsi="Times New Roman" w:cs="Times New Roman"/>
          <w:spacing w:val="32"/>
        </w:rPr>
        <w:t xml:space="preserve"> </w:t>
      </w:r>
      <w:r w:rsidRPr="00CC350D">
        <w:rPr>
          <w:rFonts w:ascii="Times New Roman" w:hAnsi="Times New Roman" w:cs="Times New Roman"/>
        </w:rPr>
        <w:t>акций,</w:t>
      </w:r>
      <w:r w:rsidRPr="00CC350D">
        <w:rPr>
          <w:rFonts w:ascii="Times New Roman" w:hAnsi="Times New Roman" w:cs="Times New Roman"/>
          <w:spacing w:val="32"/>
        </w:rPr>
        <w:t xml:space="preserve"> </w:t>
      </w:r>
      <w:r w:rsidRPr="00CC350D">
        <w:rPr>
          <w:rFonts w:ascii="Times New Roman" w:hAnsi="Times New Roman" w:cs="Times New Roman"/>
        </w:rPr>
        <w:t>приуроченных</w:t>
      </w:r>
      <w:r w:rsidRPr="00CC350D">
        <w:rPr>
          <w:rFonts w:ascii="Times New Roman" w:hAnsi="Times New Roman" w:cs="Times New Roman"/>
          <w:spacing w:val="32"/>
        </w:rPr>
        <w:t xml:space="preserve"> </w:t>
      </w:r>
      <w:r w:rsidRPr="00CC350D">
        <w:rPr>
          <w:rFonts w:ascii="Times New Roman" w:hAnsi="Times New Roman" w:cs="Times New Roman"/>
        </w:rPr>
        <w:t>к</w:t>
      </w:r>
      <w:r w:rsidRPr="00CC350D">
        <w:rPr>
          <w:rFonts w:ascii="Times New Roman" w:hAnsi="Times New Roman" w:cs="Times New Roman"/>
          <w:spacing w:val="32"/>
        </w:rPr>
        <w:t xml:space="preserve"> </w:t>
      </w:r>
      <w:r w:rsidRPr="00CC350D">
        <w:rPr>
          <w:rFonts w:ascii="Times New Roman" w:hAnsi="Times New Roman" w:cs="Times New Roman"/>
        </w:rPr>
        <w:t>значимым</w:t>
      </w:r>
      <w:r w:rsidRPr="00CC350D">
        <w:rPr>
          <w:rFonts w:ascii="Times New Roman" w:hAnsi="Times New Roman" w:cs="Times New Roman"/>
          <w:spacing w:val="32"/>
        </w:rPr>
        <w:t xml:space="preserve"> </w:t>
      </w:r>
      <w:r w:rsidRPr="00CC350D">
        <w:rPr>
          <w:rFonts w:ascii="Times New Roman" w:hAnsi="Times New Roman" w:cs="Times New Roman"/>
        </w:rPr>
        <w:t>событиям</w:t>
      </w:r>
      <w:r w:rsidRPr="00CC350D">
        <w:rPr>
          <w:rFonts w:ascii="Times New Roman" w:hAnsi="Times New Roman" w:cs="Times New Roman"/>
          <w:spacing w:val="32"/>
        </w:rPr>
        <w:t xml:space="preserve"> </w:t>
      </w:r>
      <w:r w:rsidRPr="00CC350D">
        <w:rPr>
          <w:rFonts w:ascii="Times New Roman" w:hAnsi="Times New Roman" w:cs="Times New Roman"/>
        </w:rPr>
        <w:t>(День</w:t>
      </w:r>
      <w:r w:rsidRPr="00CC350D">
        <w:rPr>
          <w:rFonts w:ascii="Times New Roman" w:hAnsi="Times New Roman" w:cs="Times New Roman"/>
          <w:spacing w:val="32"/>
        </w:rPr>
        <w:t xml:space="preserve"> </w:t>
      </w:r>
      <w:r w:rsidRPr="00CC350D">
        <w:rPr>
          <w:rFonts w:ascii="Times New Roman" w:hAnsi="Times New Roman" w:cs="Times New Roman"/>
        </w:rPr>
        <w:t>памяти</w:t>
      </w:r>
      <w:r w:rsidRPr="00CC350D">
        <w:rPr>
          <w:rFonts w:ascii="Times New Roman" w:hAnsi="Times New Roman" w:cs="Times New Roman"/>
          <w:spacing w:val="32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32"/>
        </w:rPr>
        <w:t xml:space="preserve"> </w:t>
      </w:r>
      <w:r w:rsidRPr="00CC350D">
        <w:rPr>
          <w:rFonts w:ascii="Times New Roman" w:hAnsi="Times New Roman" w:cs="Times New Roman"/>
        </w:rPr>
        <w:t>скорби, Всемирный день окружающей среды);</w:t>
      </w:r>
    </w:p>
    <w:p w:rsidR="00BB3999" w:rsidRPr="00CC350D" w:rsidRDefault="000600ED">
      <w:pPr>
        <w:pStyle w:val="a4"/>
        <w:spacing w:line="360" w:lineRule="auto"/>
        <w:rPr>
          <w:rFonts w:ascii="Times New Roman" w:hAnsi="Times New Roman" w:cs="Times New Roman"/>
          <w:spacing w:val="-2"/>
        </w:rPr>
      </w:pPr>
      <w:r w:rsidRPr="00CC350D">
        <w:rPr>
          <w:rFonts w:ascii="Times New Roman" w:hAnsi="Times New Roman" w:cs="Times New Roman"/>
        </w:rPr>
        <w:t>проведение</w:t>
      </w:r>
      <w:r w:rsidRPr="00CC350D">
        <w:rPr>
          <w:rFonts w:ascii="Times New Roman" w:hAnsi="Times New Roman" w:cs="Times New Roman"/>
          <w:spacing w:val="-8"/>
        </w:rPr>
        <w:t xml:space="preserve"> </w:t>
      </w:r>
      <w:r w:rsidRPr="00CC350D">
        <w:rPr>
          <w:rFonts w:ascii="Times New Roman" w:hAnsi="Times New Roman" w:cs="Times New Roman"/>
        </w:rPr>
        <w:t>совместных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мероприятий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(тематические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встречи,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праздники)</w:t>
      </w: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  <w:spacing w:val="-2"/>
        </w:rPr>
      </w:pPr>
    </w:p>
    <w:p w:rsidR="00BB3999" w:rsidRPr="00CC350D" w:rsidRDefault="000600ED">
      <w:pPr>
        <w:pStyle w:val="2"/>
        <w:spacing w:before="76" w:line="360" w:lineRule="auto"/>
        <w:ind w:left="3125" w:hanging="1426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293139C3" wp14:editId="6081A5A9">
                <wp:simplePos x="0" y="0"/>
                <wp:positionH relativeFrom="page">
                  <wp:posOffset>873125</wp:posOffset>
                </wp:positionH>
                <wp:positionV relativeFrom="paragraph">
                  <wp:posOffset>1821180</wp:posOffset>
                </wp:positionV>
                <wp:extent cx="1692910" cy="750570"/>
                <wp:effectExtent l="0" t="0" r="254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2910" cy="750570"/>
                          <a:chOff x="0" y="0"/>
                          <a:chExt cx="1692910" cy="75057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700" y="12700"/>
                            <a:ext cx="166751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 h="563880">
                                <a:moveTo>
                                  <a:pt x="0" y="563879"/>
                                </a:moveTo>
                                <a:lnTo>
                                  <a:pt x="1667510" y="563879"/>
                                </a:lnTo>
                                <a:lnTo>
                                  <a:pt x="166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7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692910" cy="750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C1854" w:rsidRDefault="002C1854">
                              <w:pPr>
                                <w:spacing w:before="113" w:line="273" w:lineRule="auto"/>
                                <w:ind w:right="280"/>
                              </w:pPr>
                              <w:r>
                                <w:t xml:space="preserve">Железнодорожный ДДТ; </w:t>
                              </w:r>
                              <w:proofErr w:type="spellStart"/>
                              <w:r>
                                <w:t>ДТТДиМ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left:0;text-align:left;margin-left:68.75pt;margin-top:143.4pt;width:133.3pt;height:59.1pt;z-index:-251654656;mso-wrap-distance-left:0;mso-wrap-distance-right:0;mso-position-horizontal-relative:page" coordsize="16929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">
                <v:shape id="Graphic 10" o:spid="_x0000_s1027" style="position:absolute;left:127;top:127;width:16675;height:5638;visibility:visible;mso-wrap-style:square;v-text-anchor:top" coordsize="1667510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qIsQA&#10;AADbAAAADwAAAGRycy9kb3ducmV2LnhtbESPQWvCQBCF70L/wzKFXkQ3LSglugYpLbQeqkkFr0N2&#10;TEKysyG71fTfdw6Ctxnem/e+WWej69SFhtB4NvA8T0ARl942XBk4/nzMXkGFiGyx80wG/ihAtnmY&#10;rDG1/so5XYpYKQnhkKKBOsY+1TqUNTkMc98Ti3b2g8Mo61BpO+BVwl2nX5JkqR02LA019vRWU9kW&#10;v85Am4fvZvu13xXHkNP0xPS+OJAxT4/jdgUq0hjv5tv1pxV8oZd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+KiLEAAAA2wAAAA8AAAAAAAAAAAAAAAAAmAIAAGRycy9k&#10;b3ducmV2LnhtbFBLBQYAAAAABAAEAPUAAACJAwAAAAA=&#10;" path="m,563879r1667510,l1667510,,,,,563879xe" filled="f" strokecolor="#c0504d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width:16929;height:7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2C1854" w:rsidRDefault="002C1854">
                        <w:pPr>
                          <w:spacing w:before="113" w:line="273" w:lineRule="auto"/>
                          <w:ind w:right="280"/>
                        </w:pPr>
                        <w:r>
                          <w:t xml:space="preserve">Железнодорожный ДДТ; </w:t>
                        </w:r>
                        <w:proofErr w:type="spellStart"/>
                        <w:r>
                          <w:t>ДТТДиМ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C35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8BD2A98" wp14:editId="3C180021">
                <wp:simplePos x="0" y="0"/>
                <wp:positionH relativeFrom="page">
                  <wp:posOffset>3112770</wp:posOffset>
                </wp:positionH>
                <wp:positionV relativeFrom="paragraph">
                  <wp:posOffset>963930</wp:posOffset>
                </wp:positionV>
                <wp:extent cx="1697355" cy="646430"/>
                <wp:effectExtent l="12700" t="12700" r="23495" b="2667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64643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854" w:rsidRDefault="002C1854">
                            <w:pPr>
                              <w:pStyle w:val="a4"/>
                              <w:spacing w:before="71"/>
                              <w:ind w:left="340" w:right="336"/>
                              <w:jc w:val="center"/>
                            </w:pPr>
                            <w:r>
                              <w:t xml:space="preserve">Ростовская  </w:t>
                            </w:r>
                            <w:r>
                              <w:rPr>
                                <w:spacing w:val="-2"/>
                              </w:rPr>
                              <w:t>Публичная Библиотека»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9" type="#_x0000_t202" style="position:absolute;left:0;text-align:left;margin-left:245.1pt;margin-top:75.9pt;width:133.65pt;height:50.9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" filled="f" strokecolor="#c0504d" strokeweight="2pt">
                <v:textbox inset="0,0,0,0">
                  <w:txbxContent>
                    <w:p w:rsidR="002C1854" w:rsidRDefault="002C1854">
                      <w:pPr>
                        <w:pStyle w:val="a4"/>
                        <w:spacing w:before="71"/>
                        <w:ind w:left="340" w:right="336"/>
                        <w:jc w:val="center"/>
                      </w:pPr>
                      <w:r>
                        <w:t xml:space="preserve">Ростовская  </w:t>
                      </w:r>
                      <w:r>
                        <w:rPr>
                          <w:spacing w:val="-2"/>
                        </w:rPr>
                        <w:t>Публичная Библиотека»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C350D">
        <w:rPr>
          <w:rFonts w:ascii="Times New Roman" w:hAnsi="Times New Roman" w:cs="Times New Roman"/>
        </w:rPr>
        <w:t>Схема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взаимодействия</w:t>
      </w:r>
      <w:r w:rsidRPr="00CC350D">
        <w:rPr>
          <w:rFonts w:ascii="Times New Roman" w:hAnsi="Times New Roman" w:cs="Times New Roman"/>
          <w:spacing w:val="-6"/>
        </w:rPr>
        <w:t xml:space="preserve">  Организаций  </w:t>
      </w:r>
      <w:r w:rsidRPr="00CC350D">
        <w:rPr>
          <w:rFonts w:ascii="Times New Roman" w:hAnsi="Times New Roman" w:cs="Times New Roman"/>
        </w:rPr>
        <w:t>«Солнечный круг» и «</w:t>
      </w:r>
      <w:proofErr w:type="spellStart"/>
      <w:r w:rsidRPr="00CC350D">
        <w:rPr>
          <w:rFonts w:ascii="Times New Roman" w:hAnsi="Times New Roman" w:cs="Times New Roman"/>
        </w:rPr>
        <w:t>Семицветик</w:t>
      </w:r>
      <w:proofErr w:type="spellEnd"/>
      <w:r w:rsidRPr="00CC350D">
        <w:rPr>
          <w:rFonts w:ascii="Times New Roman" w:hAnsi="Times New Roman" w:cs="Times New Roman"/>
        </w:rPr>
        <w:t xml:space="preserve">» 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C350D">
        <w:rPr>
          <w:rFonts w:ascii="Times New Roman" w:hAnsi="Times New Roman" w:cs="Times New Roman"/>
        </w:rPr>
        <w:t>собразовательными</w:t>
      </w:r>
      <w:proofErr w:type="spellEnd"/>
      <w:r w:rsidRPr="00CC350D">
        <w:rPr>
          <w:rFonts w:ascii="Times New Roman" w:hAnsi="Times New Roman" w:cs="Times New Roman"/>
        </w:rPr>
        <w:t xml:space="preserve"> учреждениями и учреждениями культуры и спорта </w:t>
      </w:r>
    </w:p>
    <w:p w:rsidR="00BB3999" w:rsidRPr="00CC350D" w:rsidRDefault="000600ED">
      <w:pPr>
        <w:pStyle w:val="a4"/>
        <w:ind w:left="0"/>
        <w:jc w:val="left"/>
        <w:rPr>
          <w:rFonts w:ascii="Times New Roman" w:hAnsi="Times New Roman" w:cs="Times New Roman"/>
          <w:b/>
          <w:sz w:val="20"/>
        </w:rPr>
      </w:pPr>
      <w:r w:rsidRPr="00CC35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FC9D5F0" wp14:editId="7D21643A">
                <wp:simplePos x="0" y="0"/>
                <wp:positionH relativeFrom="page">
                  <wp:posOffset>1095375</wp:posOffset>
                </wp:positionH>
                <wp:positionV relativeFrom="paragraph">
                  <wp:posOffset>59690</wp:posOffset>
                </wp:positionV>
                <wp:extent cx="1667510" cy="820420"/>
                <wp:effectExtent l="12700" t="12700" r="15240" b="2413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82042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854" w:rsidRDefault="002C1854">
                            <w:pPr>
                              <w:pStyle w:val="a4"/>
                              <w:spacing w:before="72"/>
                              <w:ind w:left="971" w:right="338" w:hanging="576"/>
                              <w:jc w:val="left"/>
                            </w:pPr>
                            <w:proofErr w:type="gramStart"/>
                            <w:r>
                              <w:t>Кинотеатр «Чарли» (ТРК «Сокол»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0" type="#_x0000_t202" style="position:absolute;margin-left:86.25pt;margin-top:4.7pt;width:131.3pt;height:64.6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" filled="f" strokecolor="#c0504d" strokeweight="2pt">
                <v:textbox inset="0,0,0,0">
                  <w:txbxContent>
                    <w:p w:rsidR="002C1854" w:rsidRDefault="002C1854">
                      <w:pPr>
                        <w:pStyle w:val="a4"/>
                        <w:spacing w:before="72"/>
                        <w:ind w:left="971" w:right="338" w:hanging="576"/>
                        <w:jc w:val="left"/>
                      </w:pPr>
                      <w:proofErr w:type="gramStart"/>
                      <w:r>
                        <w:t>Кинотеатр «Чарли» (ТРК «Сокол»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3999" w:rsidRPr="00CC350D" w:rsidRDefault="00BB3999">
      <w:pPr>
        <w:pStyle w:val="a4"/>
        <w:ind w:left="0"/>
        <w:jc w:val="left"/>
        <w:rPr>
          <w:rFonts w:ascii="Times New Roman" w:hAnsi="Times New Roman" w:cs="Times New Roman"/>
          <w:b/>
          <w:sz w:val="20"/>
        </w:rPr>
      </w:pPr>
    </w:p>
    <w:p w:rsidR="00BB3999" w:rsidRPr="00CC350D" w:rsidRDefault="000600ED">
      <w:pPr>
        <w:pStyle w:val="a4"/>
        <w:ind w:left="0"/>
        <w:jc w:val="left"/>
        <w:rPr>
          <w:rFonts w:ascii="Times New Roman" w:hAnsi="Times New Roman" w:cs="Times New Roman"/>
          <w:b/>
          <w:sz w:val="20"/>
        </w:rPr>
      </w:pPr>
      <w:r w:rsidRPr="00CC350D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050EF1A5" wp14:editId="29590210">
                <wp:simplePos x="0" y="0"/>
                <wp:positionH relativeFrom="page">
                  <wp:posOffset>4975225</wp:posOffset>
                </wp:positionH>
                <wp:positionV relativeFrom="paragraph">
                  <wp:posOffset>66675</wp:posOffset>
                </wp:positionV>
                <wp:extent cx="1677035" cy="1228090"/>
                <wp:effectExtent l="12700" t="12700" r="2476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035" cy="1228090"/>
                          <a:chOff x="12700" y="12700"/>
                          <a:chExt cx="1677035" cy="12280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2700" y="12700"/>
                            <a:ext cx="1677035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035" h="717550">
                                <a:moveTo>
                                  <a:pt x="9525" y="352425"/>
                                </a:moveTo>
                                <a:lnTo>
                                  <a:pt x="1677035" y="352425"/>
                                </a:lnTo>
                                <a:lnTo>
                                  <a:pt x="1677035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352425"/>
                                </a:lnTo>
                                <a:close/>
                              </a:path>
                              <a:path w="1677035" h="717550">
                                <a:moveTo>
                                  <a:pt x="0" y="717550"/>
                                </a:moveTo>
                                <a:lnTo>
                                  <a:pt x="1667510" y="717550"/>
                                </a:lnTo>
                                <a:lnTo>
                                  <a:pt x="1667510" y="393700"/>
                                </a:lnTo>
                                <a:lnTo>
                                  <a:pt x="0" y="393700"/>
                                </a:lnTo>
                                <a:lnTo>
                                  <a:pt x="0" y="7175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685" y="351155"/>
                            <a:ext cx="1614170" cy="889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C1854" w:rsidRDefault="002C1854">
                              <w:pPr>
                                <w:spacing w:before="105"/>
                              </w:pPr>
                              <w:r>
                                <w:t xml:space="preserve"> Краеведческий музей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162" y="25400"/>
                            <a:ext cx="1642110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C1854" w:rsidRDefault="002C1854">
                              <w:pPr>
                                <w:spacing w:before="72"/>
                                <w:ind w:left="358"/>
                              </w:pPr>
                              <w:r>
                                <w:t>Музеи  и площадки ЮФУ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1" style="position:absolute;margin-left:391.75pt;margin-top:5.25pt;width:132.05pt;height:96.7pt;z-index:251656704;mso-wrap-distance-left:0;mso-wrap-distance-right:0;mso-position-horizontal-relative:page" coordorigin="127,127" coordsize="16770,1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">
                <v:shape id="Graphic 6" o:spid="_x0000_s1032" style="position:absolute;left:127;top:127;width:16770;height:7175;visibility:visible;mso-wrap-style:square;v-text-anchor:top" coordsize="1677035,717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L378A&#10;AADaAAAADwAAAGRycy9kb3ducmV2LnhtbESPT2vCQBDF7wW/wzIFb3XTBkVSVxEhtN6s2vuQHZOQ&#10;zGzIbk389q4g9Ph4f3681WbkVl2p97UTA++zBBRJ4WwtpYHzKX9bgvIBxWLrhAzcyMNmPXlZYWbd&#10;ID90PYZSxRHxGRqoQugyrX1REaOfuY4kehfXM4Yo+1LbHoc4zq3+SJKFZqwlEirsaFdR0Rz/OHLT&#10;W3r4beb5gGnKTc5z/gp7Y6av4/YTVKAx/Ief7W9rYAGPK/EG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SovfvwAAANoAAAAPAAAAAAAAAAAAAAAAAJgCAABkcnMvZG93bnJl&#10;di54bWxQSwUGAAAAAAQABAD1AAAAhAMAAAAA&#10;" path="m9525,352425r1667510,l1677035,,9525,r,352425xem,717550r1667510,l1667510,393700,,393700,,717550xe" filled="f" strokecolor="#c0504d" strokeweight="2pt">
                  <v:path arrowok="t"/>
                </v:shape>
                <v:shape id="Textbox 7" o:spid="_x0000_s1033" type="#_x0000_t202" style="position:absolute;left:196;top:3511;width:16142;height:8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C1854" w:rsidRDefault="002C1854">
                        <w:pPr>
                          <w:spacing w:before="105"/>
                        </w:pPr>
                        <w:r>
                          <w:t xml:space="preserve"> Краеведческий музей</w:t>
                        </w:r>
                      </w:p>
                    </w:txbxContent>
                  </v:textbox>
                </v:shape>
                <v:shape id="Textbox 8" o:spid="_x0000_s1034" type="#_x0000_t202" style="position:absolute;left:301;top:254;width:16421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C1854" w:rsidRDefault="002C1854">
                        <w:pPr>
                          <w:spacing w:before="72"/>
                          <w:ind w:left="358"/>
                        </w:pPr>
                        <w:r>
                          <w:t>Музеи  и площадки ЮФУ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B3999" w:rsidRPr="00CC350D" w:rsidRDefault="00BB3999">
      <w:pPr>
        <w:pStyle w:val="a4"/>
        <w:ind w:left="0"/>
        <w:jc w:val="left"/>
        <w:rPr>
          <w:rFonts w:ascii="Times New Roman" w:hAnsi="Times New Roman" w:cs="Times New Roman"/>
          <w:b/>
          <w:sz w:val="20"/>
        </w:rPr>
      </w:pPr>
    </w:p>
    <w:p w:rsidR="00BB3999" w:rsidRPr="00CC350D" w:rsidRDefault="00BB3999">
      <w:pPr>
        <w:pStyle w:val="a4"/>
        <w:ind w:left="0"/>
        <w:jc w:val="left"/>
        <w:rPr>
          <w:rFonts w:ascii="Times New Roman" w:hAnsi="Times New Roman" w:cs="Times New Roman"/>
          <w:b/>
          <w:sz w:val="20"/>
        </w:rPr>
      </w:pPr>
    </w:p>
    <w:p w:rsidR="00BB3999" w:rsidRPr="00CC350D" w:rsidRDefault="00BB3999">
      <w:pPr>
        <w:pStyle w:val="a4"/>
        <w:ind w:left="0"/>
        <w:jc w:val="left"/>
        <w:rPr>
          <w:rFonts w:ascii="Times New Roman" w:hAnsi="Times New Roman" w:cs="Times New Roman"/>
          <w:b/>
          <w:sz w:val="20"/>
        </w:rPr>
      </w:pPr>
    </w:p>
    <w:p w:rsidR="00BB3999" w:rsidRPr="00CC350D" w:rsidRDefault="00BB3999">
      <w:pPr>
        <w:pStyle w:val="a4"/>
        <w:spacing w:before="137"/>
        <w:ind w:left="0"/>
        <w:jc w:val="left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956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3010"/>
      </w:tblGrid>
      <w:tr w:rsidR="00BB3999" w:rsidRPr="00CC350D">
        <w:trPr>
          <w:trHeight w:val="1073"/>
        </w:trPr>
        <w:tc>
          <w:tcPr>
            <w:tcW w:w="2596" w:type="dxa"/>
            <w:tcBorders>
              <w:top w:val="nil"/>
              <w:left w:val="nil"/>
              <w:right w:val="single" w:sz="24" w:space="0" w:color="F1F1F1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24" w:space="0" w:color="F1F1F1"/>
              <w:left w:val="single" w:sz="24" w:space="0" w:color="F1F1F1"/>
              <w:bottom w:val="single" w:sz="48" w:space="0" w:color="F1F1F1"/>
              <w:right w:val="single" w:sz="36" w:space="0" w:color="F1F1F1"/>
            </w:tcBorders>
            <w:shd w:val="clear" w:color="auto" w:fill="5B9BD4"/>
          </w:tcPr>
          <w:p w:rsidR="00BB3999" w:rsidRPr="00CC350D" w:rsidRDefault="000600ED">
            <w:pPr>
              <w:pStyle w:val="TableParagraph"/>
              <w:spacing w:before="73" w:line="273" w:lineRule="auto"/>
              <w:ind w:leftChars="371" w:left="1286" w:right="564" w:hangingChars="165" w:hanging="396"/>
              <w:jc w:val="left"/>
              <w:rPr>
                <w:rFonts w:ascii="Times New Roman" w:hAnsi="Times New Roman" w:cs="Times New Roman"/>
                <w:b/>
                <w:spacing w:val="-2"/>
              </w:rPr>
            </w:pPr>
            <w:r w:rsidRPr="00CC35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56B0DF5A" wp14:editId="5A755ABB">
                      <wp:simplePos x="0" y="0"/>
                      <wp:positionH relativeFrom="page">
                        <wp:posOffset>2051050</wp:posOffset>
                      </wp:positionH>
                      <wp:positionV relativeFrom="paragraph">
                        <wp:posOffset>442595</wp:posOffset>
                      </wp:positionV>
                      <wp:extent cx="1692910" cy="946150"/>
                      <wp:effectExtent l="0" t="0" r="2540" b="635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2910" cy="946150"/>
                                <a:chOff x="0" y="0"/>
                                <a:chExt cx="1692910" cy="9461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3334" y="473709"/>
                                  <a:ext cx="1667510" cy="459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7510" h="459740">
                                      <a:moveTo>
                                        <a:pt x="16675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9740"/>
                                      </a:lnTo>
                                      <a:lnTo>
                                        <a:pt x="1667510" y="459740"/>
                                      </a:lnTo>
                                      <a:lnTo>
                                        <a:pt x="1667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4" name="Textbox 14"/>
                              <wps:cNvSpPr txBox="1"/>
                              <wps:spPr>
                                <a:xfrm>
                                  <a:off x="12700" y="473075"/>
                                  <a:ext cx="1667510" cy="460375"/>
                                </a:xfrm>
                                <a:prstGeom prst="rect">
                                  <a:avLst/>
                                </a:prstGeom>
                                <a:ln w="25400">
                                  <a:solidFill>
                                    <a:srgbClr val="C0504D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2C1854" w:rsidRDefault="002C1854">
                                    <w:pPr>
                                      <w:spacing w:before="73"/>
                                      <w:ind w:right="504"/>
                                    </w:pPr>
                                    <w:r>
                                      <w:t xml:space="preserve"> Стадион «Локомотив»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5" name="Textbox 15"/>
                              <wps:cNvSpPr txBox="1"/>
                              <wps:spPr>
                                <a:xfrm>
                                  <a:off x="12700" y="12700"/>
                                  <a:ext cx="1667510" cy="460375"/>
                                </a:xfrm>
                                <a:prstGeom prst="rect">
                                  <a:avLst/>
                                </a:prstGeom>
                                <a:ln w="25400">
                                  <a:solidFill>
                                    <a:srgbClr val="C0504D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2C1854" w:rsidRDefault="002C1854">
                                    <w:pPr>
                                      <w:spacing w:before="72"/>
                                      <w:ind w:left="457"/>
                                    </w:pPr>
                                    <w:r>
                                      <w:t>ДЮСШ №5; №8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35" style="position:absolute;left:0;text-align:left;margin-left:161.5pt;margin-top:34.85pt;width:133.3pt;height:74.5pt;z-index:251657728;mso-wrap-distance-left:0;mso-wrap-distance-right:0;mso-position-horizontal-relative:page" coordsize="1692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">
                      <v:shape id="Graphic 13" o:spid="_x0000_s1036" style="position:absolute;left:133;top:4737;width:16675;height:4597;visibility:visible;mso-wrap-style:square;v-text-anchor:top" coordsize="1667510,459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4mecMA&#10;AADbAAAADwAAAGRycy9kb3ducmV2LnhtbESPT4vCMBDF74LfIYzgTVOVXaQaRQRdWU/+QTwOzZgW&#10;m0lpsrbup98IC95meG/e78182dpSPKj2hWMFo2ECgjhzumCj4HzaDKYgfEDWWDomBU/ysFx0O3NM&#10;tWv4QI9jMCKGsE9RQR5ClUrps5ws+qGriKN2c7XFENfaSF1jE8NtKcdJ8iktFhwJOVa0zim7H39s&#10;hKx+TfXdmI/Dhrfrr8venQmvSvV77WoGIlAb3ub/652O9Sfw+iUO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4mecMAAADbAAAADwAAAAAAAAAAAAAAAACYAgAAZHJzL2Rv&#10;d25yZXYueG1sUEsFBgAAAAAEAAQA9QAAAIgDAAAAAA==&#10;" path="m1667510,l,,,459740r1667510,l1667510,xe" stroked="f">
                        <v:path arrowok="t"/>
                      </v:shape>
                      <v:shape id="Textbox 14" o:spid="_x0000_s1037" type="#_x0000_t202" style="position:absolute;left:127;top:4730;width:16675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D0sAA&#10;AADbAAAADwAAAGRycy9kb3ducmV2LnhtbERPTWsCMRC9C/0PYQreNKtVsVujiEXwWi3F3oZkuru4&#10;mSybUdd/bwqCt3m8z1msOl+rC7WxCmxgNMxAEdvgKi4MfB+2gzmoKMgO68Bk4EYRVsuX3gJzF678&#10;RZe9FCqFcMzRQCnS5FpHW5LHOAwNceL+QutREmwL7Vq8pnBf63GWzbTHilNDiQ1tSrKn/dkbeNfT&#10;z5nMt0crtb39THeT37dwNKb/2q0/QAl18hQ/3DuX5k/g/5d0gF7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3D0sAAAADbAAAADwAAAAAAAAAAAAAAAACYAgAAZHJzL2Rvd25y&#10;ZXYueG1sUEsFBgAAAAAEAAQA9QAAAIUDAAAAAA==&#10;" filled="f" strokecolor="#c0504d" strokeweight="2pt">
                        <v:textbox inset="0,0,0,0">
                          <w:txbxContent>
                            <w:p w:rsidR="002C1854" w:rsidRDefault="002C1854">
                              <w:pPr>
                                <w:spacing w:before="73"/>
                                <w:ind w:right="504"/>
                              </w:pPr>
                              <w:r>
                                <w:t xml:space="preserve"> Стадион «Локомотив»</w:t>
                              </w:r>
                            </w:p>
                          </w:txbxContent>
                        </v:textbox>
                      </v:shape>
                      <v:shape id="Textbox 15" o:spid="_x0000_s1038" type="#_x0000_t202" style="position:absolute;left:127;top:127;width:16675;height:4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mScEA&#10;AADbAAAADwAAAGRycy9kb3ducmV2LnhtbERPTWvCQBC9F/wPyxR6q5u2JtjUVaQieNWWYm/D7jQJ&#10;zc6G7Kjx37uC4G0e73Nmi8G36kh9bAIbeBlnoIhtcA1XBr6/1s9TUFGQHbaBycCZIizmo4cZli6c&#10;eEvHnVQqhXAs0UAt0pVaR1uTxzgOHXHi/kLvURLsK+16PKVw3+rXLCu0x4ZTQ40dfdZk/3cHb+Bd&#10;56tCpuu9ldaef/LN5Pct7I15ehyWH6CEBrmLb+6NS/NzuP6SDtDz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xZknBAAAA2wAAAA8AAAAAAAAAAAAAAAAAmAIAAGRycy9kb3du&#10;cmV2LnhtbFBLBQYAAAAABAAEAPUAAACGAwAAAAA=&#10;" filled="f" strokecolor="#c0504d" strokeweight="2pt">
                        <v:textbox inset="0,0,0,0">
                          <w:txbxContent>
                            <w:p w:rsidR="002C1854" w:rsidRDefault="002C1854">
                              <w:pPr>
                                <w:spacing w:before="72"/>
                                <w:ind w:left="457"/>
                              </w:pPr>
                              <w:r>
                                <w:t>ДЮСШ №5; №8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CC350D">
              <w:rPr>
                <w:rFonts w:ascii="Times New Roman" w:hAnsi="Times New Roman" w:cs="Times New Roman"/>
                <w:b/>
                <w:spacing w:val="-2"/>
              </w:rPr>
              <w:t>«</w:t>
            </w:r>
            <w:proofErr w:type="spellStart"/>
            <w:r w:rsidRPr="00CC350D">
              <w:rPr>
                <w:rFonts w:ascii="Times New Roman" w:hAnsi="Times New Roman" w:cs="Times New Roman"/>
                <w:b/>
                <w:spacing w:val="-2"/>
              </w:rPr>
              <w:t>Солнечныйкруг</w:t>
            </w:r>
            <w:proofErr w:type="spellEnd"/>
            <w:r w:rsidRPr="00CC350D">
              <w:rPr>
                <w:rFonts w:ascii="Times New Roman" w:hAnsi="Times New Roman" w:cs="Times New Roman"/>
                <w:b/>
                <w:spacing w:val="-2"/>
              </w:rPr>
              <w:t>»</w:t>
            </w:r>
          </w:p>
          <w:p w:rsidR="00BB3999" w:rsidRPr="00CC350D" w:rsidRDefault="000600ED">
            <w:pPr>
              <w:pStyle w:val="TableParagraph"/>
              <w:spacing w:before="73" w:line="273" w:lineRule="auto"/>
              <w:ind w:right="564"/>
              <w:jc w:val="left"/>
              <w:rPr>
                <w:rFonts w:ascii="Times New Roman" w:hAnsi="Times New Roman" w:cs="Times New Roman"/>
                <w:b/>
              </w:rPr>
            </w:pPr>
            <w:r w:rsidRPr="00CC350D">
              <w:rPr>
                <w:rFonts w:ascii="Times New Roman" w:hAnsi="Times New Roman" w:cs="Times New Roman"/>
                <w:b/>
                <w:spacing w:val="-2"/>
              </w:rPr>
              <w:t>«</w:t>
            </w:r>
            <w:proofErr w:type="spellStart"/>
            <w:r w:rsidRPr="00CC350D">
              <w:rPr>
                <w:rFonts w:ascii="Times New Roman" w:hAnsi="Times New Roman" w:cs="Times New Roman"/>
                <w:b/>
                <w:spacing w:val="-2"/>
              </w:rPr>
              <w:t>Семицветик</w:t>
            </w:r>
            <w:proofErr w:type="spellEnd"/>
            <w:r w:rsidRPr="00CC350D">
              <w:rPr>
                <w:rFonts w:ascii="Times New Roman" w:hAnsi="Times New Roman" w:cs="Times New Roman"/>
                <w:b/>
                <w:spacing w:val="-2"/>
              </w:rPr>
              <w:t>»</w:t>
            </w:r>
          </w:p>
        </w:tc>
      </w:tr>
      <w:tr w:rsidR="00BB3999" w:rsidRPr="00CC350D">
        <w:trPr>
          <w:trHeight w:val="1160"/>
        </w:trPr>
        <w:tc>
          <w:tcPr>
            <w:tcW w:w="2596" w:type="dxa"/>
          </w:tcPr>
          <w:p w:rsidR="00BB3999" w:rsidRPr="00CC350D" w:rsidRDefault="000600ED">
            <w:pPr>
              <w:pStyle w:val="TableParagraph"/>
              <w:spacing w:before="46"/>
              <w:ind w:left="392" w:right="310" w:hanging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  Ростовские театры: </w:t>
            </w:r>
            <w:proofErr w:type="spellStart"/>
            <w:r w:rsidRPr="00CC350D">
              <w:rPr>
                <w:rFonts w:ascii="Times New Roman" w:hAnsi="Times New Roman" w:cs="Times New Roman"/>
              </w:rPr>
              <w:t>им.М</w:t>
            </w:r>
            <w:proofErr w:type="spellEnd"/>
            <w:r w:rsidRPr="00CC350D">
              <w:rPr>
                <w:rFonts w:ascii="Times New Roman" w:hAnsi="Times New Roman" w:cs="Times New Roman"/>
              </w:rPr>
              <w:t>. Горького, Музыкальный театр, театр кукол, Молодежный областной театр</w:t>
            </w:r>
          </w:p>
        </w:tc>
        <w:tc>
          <w:tcPr>
            <w:tcW w:w="3010" w:type="dxa"/>
            <w:tcBorders>
              <w:top w:val="single" w:sz="48" w:space="0" w:color="F1F1F1"/>
              <w:bottom w:val="nil"/>
              <w:right w:val="nil"/>
            </w:tcBorders>
          </w:tcPr>
          <w:p w:rsidR="00BB3999" w:rsidRPr="00CC350D" w:rsidRDefault="000600ED">
            <w:pPr>
              <w:pStyle w:val="TableParagraph"/>
              <w:spacing w:before="39"/>
              <w:ind w:left="0"/>
              <w:jc w:val="left"/>
              <w:rPr>
                <w:rFonts w:ascii="Times New Roman" w:hAnsi="Times New Roman" w:cs="Times New Roman"/>
                <w:b/>
              </w:rPr>
            </w:pPr>
            <w:r w:rsidRPr="00CC35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6326AC5F" wp14:editId="5DAF9CB0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154940</wp:posOffset>
                      </wp:positionV>
                      <wp:extent cx="1648460" cy="798830"/>
                      <wp:effectExtent l="5080" t="4445" r="22860" b="15875"/>
                      <wp:wrapNone/>
                      <wp:docPr id="19" name="Graphic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45485" y="3564890"/>
                                <a:ext cx="1648460" cy="798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48460" h="450215">
                                    <a:moveTo>
                                      <a:pt x="0" y="450215"/>
                                    </a:moveTo>
                                    <a:lnTo>
                                      <a:pt x="1648460" y="450215"/>
                                    </a:lnTo>
                                    <a:lnTo>
                                      <a:pt x="16484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0215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dash"/>
                                <a:miter lim="80000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Graphic 19" o:spid="_x0000_s1026" o:spt="100" style="position:absolute;left:0pt;margin-left:20.2pt;margin-top:12.2pt;height:62.9pt;width:129.8pt;z-index:-251650048;mso-width-relative:page;mso-height-relative:page;" filled="f" stroked="t" coordsize="1648460,450215" o:gfxdata="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ysWJvWAAAACQEAAA8AAAAAAAAAAQAgAAAAIgAA&#10;AGRycy9kb3ducmV2LnhtbFBLAQIUABQAAAAIAIdO4kA174oHfAIAAIQFAAAOAAAAAAAAAAEAIAAA&#10;ACUBAABkcnMvZTJvRG9jLnhtbFBLBQYAAAAABgAGAFkBAAATBgAAAAA=&#10;" path="m0,450215l1648460,450215,1648460,0,0,0,0,450215xe">
                      <v:fill on="f" focussize="0,0"/>
                      <v:stroke color="#C55A11 [2405]" miterlimit="8" joinstyle="miter" dashstyle="dash"/>
                      <v:imagedata o:title=""/>
                      <o:lock v:ext="edit" aspectratio="f"/>
                      <v:textbox inset="0mm,0mm,0mm,0mm"/>
                    </v:shape>
                  </w:pict>
                </mc:Fallback>
              </mc:AlternateContent>
            </w:r>
          </w:p>
          <w:p w:rsidR="00BB3999" w:rsidRPr="00CC350D" w:rsidRDefault="000600ED">
            <w:pPr>
              <w:pStyle w:val="TableParagraph"/>
              <w:ind w:leftChars="243" w:left="1286" w:right="134" w:hangingChars="293" w:hanging="703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Библиотеки 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 им. Зои Космодемьянской  и М. Шолохова</w:t>
            </w:r>
          </w:p>
        </w:tc>
      </w:tr>
    </w:tbl>
    <w:p w:rsidR="00BB3999" w:rsidRPr="00CC350D" w:rsidRDefault="00BB3999">
      <w:pPr>
        <w:pStyle w:val="a4"/>
        <w:ind w:left="0"/>
        <w:jc w:val="left"/>
        <w:rPr>
          <w:rFonts w:ascii="Times New Roman" w:hAnsi="Times New Roman" w:cs="Times New Roman"/>
          <w:b/>
        </w:rPr>
      </w:pPr>
    </w:p>
    <w:p w:rsidR="00BB3999" w:rsidRPr="00CC350D" w:rsidRDefault="00BB3999">
      <w:pPr>
        <w:pStyle w:val="a4"/>
        <w:ind w:left="0"/>
        <w:jc w:val="left"/>
        <w:rPr>
          <w:rFonts w:ascii="Times New Roman" w:hAnsi="Times New Roman" w:cs="Times New Roman"/>
          <w:b/>
        </w:rPr>
      </w:pPr>
    </w:p>
    <w:p w:rsidR="00BB3999" w:rsidRPr="00CC350D" w:rsidRDefault="00BB3999">
      <w:pPr>
        <w:spacing w:before="1"/>
        <w:ind w:left="2537"/>
        <w:jc w:val="both"/>
        <w:rPr>
          <w:b/>
        </w:rPr>
      </w:pPr>
    </w:p>
    <w:p w:rsidR="00BB3999" w:rsidRPr="00CC350D" w:rsidRDefault="00BB3999">
      <w:pPr>
        <w:spacing w:before="1"/>
        <w:ind w:left="2537"/>
        <w:jc w:val="both"/>
        <w:rPr>
          <w:b/>
        </w:rPr>
      </w:pPr>
    </w:p>
    <w:p w:rsidR="00BB3999" w:rsidRPr="00CC350D" w:rsidRDefault="00BB3999">
      <w:pPr>
        <w:spacing w:before="1"/>
        <w:ind w:left="2537"/>
        <w:jc w:val="both"/>
        <w:rPr>
          <w:b/>
        </w:rPr>
      </w:pPr>
    </w:p>
    <w:p w:rsidR="00BB3999" w:rsidRPr="00CC350D" w:rsidRDefault="00BB3999">
      <w:pPr>
        <w:spacing w:before="1"/>
        <w:ind w:left="2537"/>
        <w:jc w:val="both"/>
        <w:rPr>
          <w:b/>
        </w:rPr>
      </w:pPr>
    </w:p>
    <w:p w:rsidR="00BB3999" w:rsidRPr="00CC350D" w:rsidRDefault="000600ED">
      <w:pPr>
        <w:spacing w:before="1"/>
        <w:ind w:left="2537"/>
        <w:jc w:val="both"/>
        <w:rPr>
          <w:b/>
        </w:rPr>
      </w:pPr>
      <w:r w:rsidRPr="00CC350D">
        <w:rPr>
          <w:b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51B0685" wp14:editId="68D5FC72">
                <wp:simplePos x="0" y="0"/>
                <wp:positionH relativeFrom="page">
                  <wp:posOffset>1451610</wp:posOffset>
                </wp:positionH>
                <wp:positionV relativeFrom="paragraph">
                  <wp:posOffset>-855345</wp:posOffset>
                </wp:positionV>
                <wp:extent cx="1695450" cy="537845"/>
                <wp:effectExtent l="12700" t="12700" r="25400" b="20955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3784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854" w:rsidRDefault="002C1854">
                            <w:pPr>
                              <w:pStyle w:val="a4"/>
                              <w:spacing w:before="72" w:line="281" w:lineRule="exact"/>
                              <w:ind w:left="1"/>
                              <w:jc w:val="center"/>
                            </w:pPr>
                            <w:r>
                              <w:t xml:space="preserve">Парки «Соколенок», им. </w:t>
                            </w:r>
                            <w:proofErr w:type="spellStart"/>
                            <w:r>
                              <w:t>Собино</w:t>
                            </w:r>
                            <w:proofErr w:type="spellEnd"/>
                            <w:r>
                              <w:t>, им. Революции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9" type="#_x0000_t202" style="position:absolute;left:0;text-align:left;margin-left:114.3pt;margin-top:-67.35pt;width:133.5pt;height:42.3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" filled="f" strokecolor="#c0504d" strokeweight="2pt">
                <v:textbox inset="0,0,0,0">
                  <w:txbxContent>
                    <w:p w:rsidR="002C1854" w:rsidRDefault="002C1854">
                      <w:pPr>
                        <w:pStyle w:val="a4"/>
                        <w:spacing w:before="72" w:line="281" w:lineRule="exact"/>
                        <w:ind w:left="1"/>
                        <w:jc w:val="center"/>
                      </w:pPr>
                      <w:r>
                        <w:t xml:space="preserve">Парки «Соколенок», им. </w:t>
                      </w:r>
                      <w:proofErr w:type="spellStart"/>
                      <w:r>
                        <w:t>Собино</w:t>
                      </w:r>
                      <w:proofErr w:type="spellEnd"/>
                      <w:r>
                        <w:t>, им. Революции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C350D">
        <w:rPr>
          <w:b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442A356" wp14:editId="3B811919">
                <wp:simplePos x="0" y="0"/>
                <wp:positionH relativeFrom="page">
                  <wp:posOffset>3267075</wp:posOffset>
                </wp:positionH>
                <wp:positionV relativeFrom="paragraph">
                  <wp:posOffset>-1003300</wp:posOffset>
                </wp:positionV>
                <wp:extent cx="1667510" cy="539750"/>
                <wp:effectExtent l="12700" t="12700" r="15240" b="19050"/>
                <wp:wrapNone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5397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854" w:rsidRDefault="002C1854">
                            <w:pPr>
                              <w:pStyle w:val="a4"/>
                              <w:spacing w:before="72"/>
                              <w:ind w:left="669" w:right="335" w:hanging="184"/>
                              <w:jc w:val="left"/>
                            </w:pPr>
                            <w:r>
                              <w:t>Ботанический сад ЮФУ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0" type="#_x0000_t202" style="position:absolute;left:0;text-align:left;margin-left:257.25pt;margin-top:-79pt;width:131.3pt;height:4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" filled="f" strokecolor="#c0504d" strokeweight="2pt">
                <v:textbox inset="0,0,0,0">
                  <w:txbxContent>
                    <w:p w:rsidR="002C1854" w:rsidRDefault="002C1854">
                      <w:pPr>
                        <w:pStyle w:val="a4"/>
                        <w:spacing w:before="72"/>
                        <w:ind w:left="669" w:right="335" w:hanging="184"/>
                        <w:jc w:val="left"/>
                      </w:pPr>
                      <w:r>
                        <w:t>Ботанический сад ЮФУ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C350D">
        <w:rPr>
          <w:b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2AC9B7D" wp14:editId="12D5E839">
                <wp:simplePos x="0" y="0"/>
                <wp:positionH relativeFrom="page">
                  <wp:posOffset>5049520</wp:posOffset>
                </wp:positionH>
                <wp:positionV relativeFrom="paragraph">
                  <wp:posOffset>-1060450</wp:posOffset>
                </wp:positionV>
                <wp:extent cx="1533525" cy="499110"/>
                <wp:effectExtent l="12700" t="12700" r="15875" b="2159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99109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854" w:rsidRDefault="002C1854">
                            <w:pPr>
                              <w:pStyle w:val="a4"/>
                              <w:spacing w:before="72"/>
                              <w:ind w:left="544" w:right="543" w:firstLine="54"/>
                              <w:jc w:val="left"/>
                            </w:pPr>
                            <w:r>
                              <w:t>Театр «в тапочках»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1" type="#_x0000_t202" style="position:absolute;left:0;text-align:left;margin-left:397.6pt;margin-top:-83.5pt;width:120.75pt;height:39.3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" filled="f" strokecolor="#c0504d" strokeweight="2pt">
                <v:textbox inset="0,0,0,0">
                  <w:txbxContent>
                    <w:p w:rsidR="002C1854" w:rsidRDefault="002C1854">
                      <w:pPr>
                        <w:pStyle w:val="a4"/>
                        <w:spacing w:before="72"/>
                        <w:ind w:left="544" w:right="543" w:firstLine="54"/>
                        <w:jc w:val="left"/>
                      </w:pPr>
                      <w:r>
                        <w:t>Театр «в тапочках»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C350D">
        <w:rPr>
          <w:b/>
        </w:rPr>
        <w:t>Взаимодействие</w:t>
      </w:r>
      <w:r w:rsidRPr="00CC350D">
        <w:rPr>
          <w:b/>
          <w:spacing w:val="-8"/>
        </w:rPr>
        <w:t xml:space="preserve"> </w:t>
      </w:r>
      <w:r w:rsidRPr="00CC350D">
        <w:rPr>
          <w:b/>
        </w:rPr>
        <w:t>с</w:t>
      </w:r>
      <w:r w:rsidRPr="00CC350D">
        <w:rPr>
          <w:b/>
          <w:spacing w:val="-5"/>
        </w:rPr>
        <w:t xml:space="preserve"> </w:t>
      </w:r>
      <w:r w:rsidRPr="00CC350D">
        <w:rPr>
          <w:b/>
        </w:rPr>
        <w:t>родительским</w:t>
      </w:r>
      <w:r w:rsidRPr="00CC350D">
        <w:rPr>
          <w:b/>
          <w:spacing w:val="-5"/>
        </w:rPr>
        <w:t xml:space="preserve"> </w:t>
      </w:r>
      <w:r w:rsidRPr="00CC350D">
        <w:rPr>
          <w:b/>
          <w:spacing w:val="-2"/>
        </w:rPr>
        <w:t>сообществом</w:t>
      </w:r>
    </w:p>
    <w:p w:rsidR="00BB3999" w:rsidRPr="00CC350D" w:rsidRDefault="000600ED">
      <w:pPr>
        <w:pStyle w:val="a4"/>
        <w:spacing w:before="141"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 для детей, укрепить связь между семьей и школой и обеспечить поддержку воспитательного процесса.</w:t>
      </w:r>
    </w:p>
    <w:p w:rsidR="00BB3999" w:rsidRPr="00CC350D" w:rsidRDefault="000600ED">
      <w:pPr>
        <w:pStyle w:val="a4"/>
        <w:ind w:left="1277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Способы эффективного</w:t>
      </w:r>
      <w:r w:rsidRPr="00CC350D">
        <w:rPr>
          <w:rFonts w:ascii="Times New Roman" w:hAnsi="Times New Roman" w:cs="Times New Roman"/>
          <w:spacing w:val="2"/>
        </w:rPr>
        <w:t xml:space="preserve"> </w:t>
      </w:r>
      <w:r w:rsidRPr="00CC350D">
        <w:rPr>
          <w:rFonts w:ascii="Times New Roman" w:hAnsi="Times New Roman" w:cs="Times New Roman"/>
        </w:rPr>
        <w:t>взаимодействия</w:t>
      </w:r>
      <w:r w:rsidRPr="00CC350D">
        <w:rPr>
          <w:rFonts w:ascii="Times New Roman" w:hAnsi="Times New Roman" w:cs="Times New Roman"/>
          <w:spacing w:val="2"/>
        </w:rPr>
        <w:t xml:space="preserve"> </w:t>
      </w:r>
      <w:r w:rsidRPr="00CC350D">
        <w:rPr>
          <w:rFonts w:ascii="Times New Roman" w:hAnsi="Times New Roman" w:cs="Times New Roman"/>
        </w:rPr>
        <w:t>с</w:t>
      </w:r>
      <w:r w:rsidRPr="00CC350D">
        <w:rPr>
          <w:rFonts w:ascii="Times New Roman" w:hAnsi="Times New Roman" w:cs="Times New Roman"/>
          <w:spacing w:val="1"/>
        </w:rPr>
        <w:t xml:space="preserve"> </w:t>
      </w:r>
      <w:r w:rsidRPr="00CC350D">
        <w:rPr>
          <w:rFonts w:ascii="Times New Roman" w:hAnsi="Times New Roman" w:cs="Times New Roman"/>
        </w:rPr>
        <w:t>родителями</w:t>
      </w:r>
      <w:r w:rsidRPr="00CC350D">
        <w:rPr>
          <w:rFonts w:ascii="Times New Roman" w:hAnsi="Times New Roman" w:cs="Times New Roman"/>
          <w:spacing w:val="3"/>
        </w:rPr>
        <w:t xml:space="preserve"> </w:t>
      </w:r>
      <w:r w:rsidRPr="00CC350D">
        <w:rPr>
          <w:rFonts w:ascii="Times New Roman" w:hAnsi="Times New Roman" w:cs="Times New Roman"/>
        </w:rPr>
        <w:t>в</w:t>
      </w:r>
      <w:r w:rsidRPr="00CC350D">
        <w:rPr>
          <w:rFonts w:ascii="Times New Roman" w:hAnsi="Times New Roman" w:cs="Times New Roman"/>
          <w:spacing w:val="3"/>
        </w:rPr>
        <w:t xml:space="preserve"> </w:t>
      </w:r>
      <w:r w:rsidRPr="00CC350D">
        <w:rPr>
          <w:rFonts w:ascii="Times New Roman" w:hAnsi="Times New Roman" w:cs="Times New Roman"/>
        </w:rPr>
        <w:t>пришкольном</w:t>
      </w:r>
      <w:r w:rsidRPr="00CC350D">
        <w:rPr>
          <w:rFonts w:ascii="Times New Roman" w:hAnsi="Times New Roman" w:cs="Times New Roman"/>
          <w:spacing w:val="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лагере:</w:t>
      </w:r>
    </w:p>
    <w:p w:rsidR="00BB3999" w:rsidRPr="00CC350D" w:rsidRDefault="000600ED">
      <w:pPr>
        <w:pStyle w:val="a6"/>
        <w:numPr>
          <w:ilvl w:val="0"/>
          <w:numId w:val="12"/>
        </w:numPr>
        <w:tabs>
          <w:tab w:val="left" w:pos="735"/>
        </w:tabs>
        <w:spacing w:before="140" w:line="360" w:lineRule="auto"/>
        <w:ind w:right="564" w:firstLine="0"/>
        <w:rPr>
          <w:rFonts w:ascii="Times New Roman" w:hAnsi="Times New Roman" w:cs="Times New Roman"/>
        </w:rPr>
      </w:pPr>
      <w:proofErr w:type="gramStart"/>
      <w:r w:rsidRPr="00CC350D">
        <w:rPr>
          <w:rFonts w:ascii="Times New Roman" w:hAnsi="Times New Roman" w:cs="Times New Roman"/>
        </w:rPr>
        <w:t>информирование и коммуникация (проведение предварительного родительского собрания перед началом смены с представлением программы лагеря, расписания, правил и мероприятий, обсуждение вопросов безопасности, питания, медицинского обслуживания и других важных аспектов; ответы на интересующие вопросы родителей;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 xml:space="preserve">регулярное </w:t>
      </w:r>
      <w:r w:rsidRPr="00CC350D">
        <w:rPr>
          <w:rFonts w:ascii="Times New Roman" w:hAnsi="Times New Roman" w:cs="Times New Roman"/>
        </w:rPr>
        <w:lastRenderedPageBreak/>
        <w:t>обновление информации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о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жизни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в лагере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в социальной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 xml:space="preserve">сети </w:t>
      </w:r>
      <w:proofErr w:type="spellStart"/>
      <w:r w:rsidRPr="00CC350D">
        <w:rPr>
          <w:rFonts w:ascii="Times New Roman" w:hAnsi="Times New Roman" w:cs="Times New Roman"/>
        </w:rPr>
        <w:t>Сферум</w:t>
      </w:r>
      <w:proofErr w:type="spellEnd"/>
      <w:r w:rsidRPr="00CC350D">
        <w:rPr>
          <w:rFonts w:ascii="Times New Roman" w:hAnsi="Times New Roman" w:cs="Times New Roman"/>
        </w:rPr>
        <w:t xml:space="preserve">; ведение группы в </w:t>
      </w:r>
      <w:proofErr w:type="spellStart"/>
      <w:r w:rsidRPr="00CC350D">
        <w:rPr>
          <w:rFonts w:ascii="Times New Roman" w:hAnsi="Times New Roman" w:cs="Times New Roman"/>
        </w:rPr>
        <w:t>мессенджереTelegram</w:t>
      </w:r>
      <w:proofErr w:type="spellEnd"/>
      <w:r w:rsidRPr="00CC350D">
        <w:rPr>
          <w:rFonts w:ascii="Times New Roman" w:hAnsi="Times New Roman" w:cs="Times New Roman"/>
        </w:rPr>
        <w:t xml:space="preserve">; оформление информационных </w:t>
      </w:r>
      <w:r w:rsidRPr="00CC350D">
        <w:rPr>
          <w:rFonts w:ascii="Times New Roman" w:hAnsi="Times New Roman" w:cs="Times New Roman"/>
          <w:spacing w:val="-2"/>
        </w:rPr>
        <w:t>стендов);</w:t>
      </w:r>
      <w:proofErr w:type="gramEnd"/>
    </w:p>
    <w:p w:rsidR="00BB3999" w:rsidRPr="00CC350D" w:rsidRDefault="000600ED">
      <w:pPr>
        <w:pStyle w:val="a4"/>
        <w:spacing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- вовлечение родителей в деятельность лагеря привлечение к организации мероприятий, экскурсий и мастер – классов; проведение совместных с родителями мероприятий, конкурсов и т.д.)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619"/>
        </w:tabs>
        <w:spacing w:before="76" w:line="360" w:lineRule="auto"/>
        <w:ind w:right="566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учет мнения родителей (анкетирование и опросы родителей о работе лагеря, качестве питания, организации мероприятий и других аспектах; учет пожеланий и предложений родителей при планировании будущих смен);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75"/>
        </w:tabs>
        <w:spacing w:line="360" w:lineRule="auto"/>
        <w:ind w:right="565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организация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проведение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индивидуальных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встреч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бесед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(обсуждение вопросов, касающихся конкретного ребенка, его поведения, успехов и проблем)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45"/>
        </w:tabs>
        <w:spacing w:before="1" w:line="360" w:lineRule="auto"/>
        <w:ind w:right="564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поощрение</w:t>
      </w:r>
      <w:r w:rsidRPr="00CC350D">
        <w:rPr>
          <w:rFonts w:ascii="Times New Roman" w:hAnsi="Times New Roman" w:cs="Times New Roman"/>
          <w:spacing w:val="31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31"/>
        </w:rPr>
        <w:t xml:space="preserve"> </w:t>
      </w:r>
      <w:r w:rsidRPr="00CC350D">
        <w:rPr>
          <w:rFonts w:ascii="Times New Roman" w:hAnsi="Times New Roman" w:cs="Times New Roman"/>
        </w:rPr>
        <w:t>благодарность</w:t>
      </w:r>
      <w:r w:rsidRPr="00CC350D">
        <w:rPr>
          <w:rFonts w:ascii="Times New Roman" w:hAnsi="Times New Roman" w:cs="Times New Roman"/>
          <w:spacing w:val="31"/>
        </w:rPr>
        <w:t xml:space="preserve"> </w:t>
      </w:r>
      <w:r w:rsidRPr="00CC350D">
        <w:rPr>
          <w:rFonts w:ascii="Times New Roman" w:hAnsi="Times New Roman" w:cs="Times New Roman"/>
        </w:rPr>
        <w:t>родителей</w:t>
      </w:r>
      <w:r w:rsidRPr="00CC350D">
        <w:rPr>
          <w:rFonts w:ascii="Times New Roman" w:hAnsi="Times New Roman" w:cs="Times New Roman"/>
          <w:spacing w:val="31"/>
        </w:rPr>
        <w:t xml:space="preserve"> </w:t>
      </w:r>
      <w:r w:rsidRPr="00CC350D">
        <w:rPr>
          <w:rFonts w:ascii="Times New Roman" w:hAnsi="Times New Roman" w:cs="Times New Roman"/>
        </w:rPr>
        <w:t>(награждение</w:t>
      </w:r>
      <w:r w:rsidRPr="00CC350D">
        <w:rPr>
          <w:rFonts w:ascii="Times New Roman" w:hAnsi="Times New Roman" w:cs="Times New Roman"/>
          <w:spacing w:val="31"/>
        </w:rPr>
        <w:t xml:space="preserve"> </w:t>
      </w:r>
      <w:r w:rsidRPr="00CC350D">
        <w:rPr>
          <w:rFonts w:ascii="Times New Roman" w:hAnsi="Times New Roman" w:cs="Times New Roman"/>
        </w:rPr>
        <w:t>активных</w:t>
      </w:r>
      <w:r w:rsidRPr="00CC350D">
        <w:rPr>
          <w:rFonts w:ascii="Times New Roman" w:hAnsi="Times New Roman" w:cs="Times New Roman"/>
          <w:spacing w:val="31"/>
        </w:rPr>
        <w:t xml:space="preserve"> </w:t>
      </w:r>
      <w:r w:rsidRPr="00CC350D">
        <w:rPr>
          <w:rFonts w:ascii="Times New Roman" w:hAnsi="Times New Roman" w:cs="Times New Roman"/>
        </w:rPr>
        <w:t>родителей грамотами и благодарственными письмами).</w:t>
      </w:r>
    </w:p>
    <w:p w:rsidR="00BB3999" w:rsidRPr="00CC350D" w:rsidRDefault="000600ED">
      <w:pPr>
        <w:pStyle w:val="a4"/>
        <w:spacing w:line="281" w:lineRule="exact"/>
        <w:ind w:left="1277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Принципы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эффективного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взаимодействия: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587"/>
          <w:tab w:val="left" w:pos="3112"/>
          <w:tab w:val="left" w:pos="3484"/>
          <w:tab w:val="left" w:pos="5220"/>
          <w:tab w:val="left" w:pos="7312"/>
          <w:tab w:val="left" w:pos="8742"/>
          <w:tab w:val="left" w:pos="9780"/>
        </w:tabs>
        <w:spacing w:before="141" w:line="360" w:lineRule="auto"/>
        <w:ind w:right="566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spacing w:val="-2"/>
        </w:rPr>
        <w:t>открытость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10"/>
        </w:rPr>
        <w:t>и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прозрачность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(предоставление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родителям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2"/>
        </w:rPr>
        <w:t>полной</w:t>
      </w:r>
      <w:r w:rsidRPr="00CC350D">
        <w:rPr>
          <w:rFonts w:ascii="Times New Roman" w:hAnsi="Times New Roman" w:cs="Times New Roman"/>
        </w:rPr>
        <w:tab/>
      </w:r>
      <w:r w:rsidRPr="00CC350D">
        <w:rPr>
          <w:rFonts w:ascii="Times New Roman" w:hAnsi="Times New Roman" w:cs="Times New Roman"/>
          <w:spacing w:val="-10"/>
        </w:rPr>
        <w:t xml:space="preserve">и </w:t>
      </w:r>
      <w:r w:rsidRPr="00CC350D">
        <w:rPr>
          <w:rFonts w:ascii="Times New Roman" w:hAnsi="Times New Roman" w:cs="Times New Roman"/>
        </w:rPr>
        <w:t>достоверной информации о работе лагеря);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47"/>
        </w:tabs>
        <w:spacing w:line="360" w:lineRule="auto"/>
        <w:ind w:right="564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уважение</w:t>
      </w:r>
      <w:r w:rsidRPr="00CC350D">
        <w:rPr>
          <w:rFonts w:ascii="Times New Roman" w:hAnsi="Times New Roman" w:cs="Times New Roman"/>
          <w:spacing w:val="33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34"/>
        </w:rPr>
        <w:t xml:space="preserve"> </w:t>
      </w:r>
      <w:r w:rsidRPr="00CC350D">
        <w:rPr>
          <w:rFonts w:ascii="Times New Roman" w:hAnsi="Times New Roman" w:cs="Times New Roman"/>
        </w:rPr>
        <w:t>доверие</w:t>
      </w:r>
      <w:r w:rsidRPr="00CC350D">
        <w:rPr>
          <w:rFonts w:ascii="Times New Roman" w:hAnsi="Times New Roman" w:cs="Times New Roman"/>
          <w:spacing w:val="33"/>
        </w:rPr>
        <w:t xml:space="preserve"> </w:t>
      </w:r>
      <w:r w:rsidRPr="00CC350D">
        <w:rPr>
          <w:rFonts w:ascii="Times New Roman" w:hAnsi="Times New Roman" w:cs="Times New Roman"/>
        </w:rPr>
        <w:t>(установление</w:t>
      </w:r>
      <w:r w:rsidRPr="00CC350D">
        <w:rPr>
          <w:rFonts w:ascii="Times New Roman" w:hAnsi="Times New Roman" w:cs="Times New Roman"/>
          <w:spacing w:val="35"/>
        </w:rPr>
        <w:t xml:space="preserve"> </w:t>
      </w:r>
      <w:r w:rsidRPr="00CC350D">
        <w:rPr>
          <w:rFonts w:ascii="Times New Roman" w:hAnsi="Times New Roman" w:cs="Times New Roman"/>
        </w:rPr>
        <w:t>партнерских</w:t>
      </w:r>
      <w:r w:rsidRPr="00CC350D">
        <w:rPr>
          <w:rFonts w:ascii="Times New Roman" w:hAnsi="Times New Roman" w:cs="Times New Roman"/>
          <w:spacing w:val="34"/>
        </w:rPr>
        <w:t xml:space="preserve"> </w:t>
      </w:r>
      <w:r w:rsidRPr="00CC350D">
        <w:rPr>
          <w:rFonts w:ascii="Times New Roman" w:hAnsi="Times New Roman" w:cs="Times New Roman"/>
        </w:rPr>
        <w:t>отношений</w:t>
      </w:r>
      <w:r w:rsidRPr="00CC350D">
        <w:rPr>
          <w:rFonts w:ascii="Times New Roman" w:hAnsi="Times New Roman" w:cs="Times New Roman"/>
          <w:spacing w:val="34"/>
        </w:rPr>
        <w:t xml:space="preserve"> </w:t>
      </w:r>
      <w:r w:rsidRPr="00CC350D">
        <w:rPr>
          <w:rFonts w:ascii="Times New Roman" w:hAnsi="Times New Roman" w:cs="Times New Roman"/>
        </w:rPr>
        <w:t>с</w:t>
      </w:r>
      <w:r w:rsidRPr="00CC350D">
        <w:rPr>
          <w:rFonts w:ascii="Times New Roman" w:hAnsi="Times New Roman" w:cs="Times New Roman"/>
          <w:spacing w:val="33"/>
        </w:rPr>
        <w:t xml:space="preserve"> </w:t>
      </w:r>
      <w:r w:rsidRPr="00CC350D">
        <w:rPr>
          <w:rFonts w:ascii="Times New Roman" w:hAnsi="Times New Roman" w:cs="Times New Roman"/>
        </w:rPr>
        <w:t>родителями, основанных на взаимном уважении и доверии);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84"/>
        </w:tabs>
        <w:spacing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оперативность и своевременность (быстрое реагирование на вопросы и проблемы, возникающие у родителей);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691"/>
        </w:tabs>
        <w:spacing w:line="360" w:lineRule="auto"/>
        <w:ind w:right="565" w:firstLine="762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индивидуальный подход (учет индивидуальных особенностей и потребностей каждого ребенка и его семьи);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639"/>
        </w:tabs>
        <w:spacing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постоянное совершенствование (анализ результатов взаимодействия с родителями и внесение корректировок в работу лагеря для повышения его </w:t>
      </w:r>
      <w:r w:rsidRPr="00CC350D">
        <w:rPr>
          <w:rFonts w:ascii="Times New Roman" w:hAnsi="Times New Roman" w:cs="Times New Roman"/>
          <w:spacing w:val="-2"/>
        </w:rPr>
        <w:t>эффективности).</w:t>
      </w:r>
    </w:p>
    <w:p w:rsidR="00BB3999" w:rsidRPr="00CC350D" w:rsidRDefault="000600ED">
      <w:pPr>
        <w:pStyle w:val="a4"/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Реализация этих мер поможет создать положительную атмосферу в ЛДП, укрепить связи между семьей и школой и обеспечить полноценный отдых и развитие детей.</w:t>
      </w:r>
    </w:p>
    <w:p w:rsidR="00BB3999" w:rsidRPr="00CC350D" w:rsidRDefault="00BB3999">
      <w:pPr>
        <w:pStyle w:val="2"/>
        <w:ind w:left="2846"/>
        <w:rPr>
          <w:rFonts w:ascii="Times New Roman" w:hAnsi="Times New Roman" w:cs="Times New Roman"/>
        </w:rPr>
      </w:pPr>
    </w:p>
    <w:p w:rsidR="00BB3999" w:rsidRPr="00CC350D" w:rsidRDefault="000600ED">
      <w:pPr>
        <w:pStyle w:val="2"/>
        <w:ind w:left="2846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Кадровое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обеспечение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реализации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Программы</w:t>
      </w:r>
    </w:p>
    <w:p w:rsidR="00BB3999" w:rsidRPr="00CC350D" w:rsidRDefault="000600ED">
      <w:pPr>
        <w:pStyle w:val="a4"/>
        <w:spacing w:before="140" w:line="360" w:lineRule="auto"/>
        <w:ind w:right="563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Подбор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кадров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осуществляется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 xml:space="preserve">директором  МБОУ «Школа № 67».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</w:t>
      </w:r>
      <w:proofErr w:type="gramStart"/>
      <w:r w:rsidRPr="00CC350D">
        <w:rPr>
          <w:rFonts w:ascii="Times New Roman" w:hAnsi="Times New Roman" w:cs="Times New Roman"/>
        </w:rPr>
        <w:t>пределах</w:t>
      </w:r>
      <w:proofErr w:type="gramEnd"/>
      <w:r w:rsidRPr="00CC350D">
        <w:rPr>
          <w:rFonts w:ascii="Times New Roman" w:hAnsi="Times New Roman" w:cs="Times New Roman"/>
        </w:rPr>
        <w:t xml:space="preserve"> возложенных на них </w:t>
      </w:r>
      <w:r w:rsidRPr="00CC350D">
        <w:rPr>
          <w:rFonts w:ascii="Times New Roman" w:hAnsi="Times New Roman" w:cs="Times New Roman"/>
          <w:spacing w:val="-2"/>
        </w:rPr>
        <w:t>обязанностей.</w:t>
      </w:r>
    </w:p>
    <w:p w:rsidR="00BB3999" w:rsidRPr="00CC350D" w:rsidRDefault="000600ED">
      <w:pPr>
        <w:pStyle w:val="a4"/>
        <w:spacing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Реализация программы лагеря с дневным пребыванием обеспечивается следующим кадровым составом:</w:t>
      </w:r>
    </w:p>
    <w:p w:rsidR="00BB3999" w:rsidRPr="00CC350D" w:rsidRDefault="000600ED">
      <w:pPr>
        <w:pStyle w:val="a4"/>
        <w:spacing w:before="76"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Руководители  программы и начальники  организации отдыха детей и их оздоровления  (с дневным пребыванием) – Корпус 1 - </w:t>
      </w:r>
      <w:proofErr w:type="spellStart"/>
      <w:r w:rsidRPr="00CC350D">
        <w:rPr>
          <w:rFonts w:ascii="Times New Roman" w:hAnsi="Times New Roman" w:cs="Times New Roman"/>
        </w:rPr>
        <w:t>Букреева</w:t>
      </w:r>
      <w:proofErr w:type="spellEnd"/>
      <w:r w:rsidRPr="00CC350D">
        <w:rPr>
          <w:rFonts w:ascii="Times New Roman" w:hAnsi="Times New Roman" w:cs="Times New Roman"/>
        </w:rPr>
        <w:t xml:space="preserve"> Г.В., корпус 2 - Шарина О.Н., педагог – организатор, владеет личностн</w:t>
      </w:r>
      <w:proofErr w:type="gramStart"/>
      <w:r w:rsidRPr="00CC350D">
        <w:rPr>
          <w:rFonts w:ascii="Times New Roman" w:hAnsi="Times New Roman" w:cs="Times New Roman"/>
        </w:rPr>
        <w:t>о-</w:t>
      </w:r>
      <w:proofErr w:type="gramEnd"/>
      <w:r w:rsidRPr="00CC350D">
        <w:rPr>
          <w:rFonts w:ascii="Times New Roman" w:hAnsi="Times New Roman" w:cs="Times New Roman"/>
        </w:rPr>
        <w:t xml:space="preserve"> ориентированной технологией обучения, применяют на практике элементы педагогики сотрудничества, инновационные методы и приемы, учитывая личностные качества ребенка, его возрастные и индивидуальные особенности.</w:t>
      </w:r>
    </w:p>
    <w:p w:rsidR="00BB3999" w:rsidRPr="00CC350D" w:rsidRDefault="000600ED">
      <w:pPr>
        <w:pStyle w:val="a4"/>
        <w:spacing w:before="141" w:line="360" w:lineRule="auto"/>
        <w:ind w:right="564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Воспитатели</w:t>
      </w:r>
      <w:r w:rsidRPr="00CC350D">
        <w:rPr>
          <w:rFonts w:ascii="Times New Roman" w:hAnsi="Times New Roman" w:cs="Times New Roman"/>
          <w:spacing w:val="56"/>
        </w:rPr>
        <w:t xml:space="preserve">  </w:t>
      </w:r>
      <w:r w:rsidRPr="00CC350D">
        <w:rPr>
          <w:rFonts w:ascii="Times New Roman" w:hAnsi="Times New Roman" w:cs="Times New Roman"/>
        </w:rPr>
        <w:t>(педагоги</w:t>
      </w:r>
      <w:r w:rsidRPr="00CC350D">
        <w:rPr>
          <w:rFonts w:ascii="Times New Roman" w:hAnsi="Times New Roman" w:cs="Times New Roman"/>
          <w:spacing w:val="55"/>
        </w:rPr>
        <w:t xml:space="preserve">   МБОУ «Школа № 67»</w:t>
      </w:r>
      <w:proofErr w:type="gramStart"/>
      <w:r w:rsidRPr="00CC350D">
        <w:rPr>
          <w:rFonts w:ascii="Times New Roman" w:hAnsi="Times New Roman" w:cs="Times New Roman"/>
          <w:spacing w:val="55"/>
        </w:rPr>
        <w:t xml:space="preserve"> </w:t>
      </w:r>
      <w:r w:rsidRPr="00CC350D">
        <w:rPr>
          <w:rFonts w:ascii="Times New Roman" w:hAnsi="Times New Roman" w:cs="Times New Roman"/>
        </w:rPr>
        <w:t>)</w:t>
      </w:r>
      <w:proofErr w:type="gramEnd"/>
      <w:r w:rsidRPr="00CC350D">
        <w:rPr>
          <w:rFonts w:ascii="Times New Roman" w:hAnsi="Times New Roman" w:cs="Times New Roman"/>
        </w:rPr>
        <w:t xml:space="preserve"> контролируют посещаемость лагеря детьми, следят за здоровьем, правильным питанием безопасностью детей в период их нахождения в лагере, несут ответственность за жизнь и здоровье каждого ребенка из своего отряда, проводят ежедневную зарядку, принимают активное участие в подготовке и проведении всех массовых мероприятий, способствующих физическому развитию детей, сохранению и укреплению их здоровья, следят за соблюдением техники безопасности во время проведения спортивных игр, несут ответственность за жизнь и здоровье детей.</w:t>
      </w:r>
    </w:p>
    <w:p w:rsidR="00BB3999" w:rsidRPr="00CC350D" w:rsidRDefault="000600ED">
      <w:pPr>
        <w:pStyle w:val="a4"/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Педагоги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кружковой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</w:rPr>
        <w:t>работы (педагоги</w:t>
      </w:r>
      <w:r w:rsidRPr="00CC350D">
        <w:rPr>
          <w:rFonts w:ascii="Times New Roman" w:hAnsi="Times New Roman" w:cs="Times New Roman"/>
          <w:spacing w:val="-1"/>
        </w:rPr>
        <w:t xml:space="preserve">  МБОУ «Школа № 67»</w:t>
      </w:r>
      <w:r w:rsidRPr="00CC350D">
        <w:rPr>
          <w:rFonts w:ascii="Times New Roman" w:hAnsi="Times New Roman" w:cs="Times New Roman"/>
        </w:rPr>
        <w:t>) определяют организацию и проведение кружковой деятельности в лагере, учитывая интересы и увлечения каждого из детей; способствуют созданию благоприятной атмосферы и морально - психологического климата для каждого воспитанника лагеря.</w:t>
      </w:r>
    </w:p>
    <w:p w:rsidR="00BB3999" w:rsidRPr="00CC350D" w:rsidRDefault="000600ED">
      <w:pPr>
        <w:pStyle w:val="a4"/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Административно – хозяйственный персонал – </w:t>
      </w:r>
      <w:proofErr w:type="gramStart"/>
      <w:r w:rsidRPr="00CC350D">
        <w:rPr>
          <w:rFonts w:ascii="Times New Roman" w:hAnsi="Times New Roman" w:cs="Times New Roman"/>
        </w:rPr>
        <w:t>контроль за</w:t>
      </w:r>
      <w:proofErr w:type="gramEnd"/>
      <w:r w:rsidRPr="00CC350D">
        <w:rPr>
          <w:rFonts w:ascii="Times New Roman" w:hAnsi="Times New Roman" w:cs="Times New Roman"/>
        </w:rPr>
        <w:t xml:space="preserve"> хозяйственным обслуживанием и техническим, </w:t>
      </w:r>
      <w:proofErr w:type="spellStart"/>
      <w:r w:rsidRPr="00CC350D">
        <w:rPr>
          <w:rFonts w:ascii="Times New Roman" w:hAnsi="Times New Roman" w:cs="Times New Roman"/>
        </w:rPr>
        <w:t>санитарно</w:t>
      </w:r>
      <w:proofErr w:type="spellEnd"/>
      <w:r w:rsidRPr="00CC350D">
        <w:rPr>
          <w:rFonts w:ascii="Times New Roman" w:hAnsi="Times New Roman" w:cs="Times New Roman"/>
        </w:rPr>
        <w:t xml:space="preserve"> – гигиеническим состоянием помещений и их уборка.</w:t>
      </w:r>
    </w:p>
    <w:p w:rsidR="00BB3999" w:rsidRPr="00CC350D" w:rsidRDefault="000600ED">
      <w:pPr>
        <w:pStyle w:val="2"/>
        <w:ind w:left="1772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Материально</w:t>
      </w:r>
      <w:r w:rsidRPr="00CC350D">
        <w:rPr>
          <w:rFonts w:ascii="Times New Roman" w:hAnsi="Times New Roman" w:cs="Times New Roman"/>
          <w:spacing w:val="-7"/>
        </w:rPr>
        <w:t xml:space="preserve"> </w:t>
      </w:r>
      <w:r w:rsidRPr="00CC350D">
        <w:rPr>
          <w:rFonts w:ascii="Times New Roman" w:hAnsi="Times New Roman" w:cs="Times New Roman"/>
        </w:rPr>
        <w:t>–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техническое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обеспечение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реализации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Программы</w:t>
      </w:r>
    </w:p>
    <w:p w:rsidR="00BB3999" w:rsidRPr="00CC350D" w:rsidRDefault="000600ED">
      <w:pPr>
        <w:pStyle w:val="a4"/>
        <w:spacing w:before="141" w:line="360" w:lineRule="auto"/>
        <w:ind w:right="567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Материально - техническое обеспечение включает в себя следующие </w:t>
      </w:r>
      <w:r w:rsidRPr="00CC350D">
        <w:rPr>
          <w:rFonts w:ascii="Times New Roman" w:hAnsi="Times New Roman" w:cs="Times New Roman"/>
          <w:spacing w:val="-2"/>
        </w:rPr>
        <w:t>элементы: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08"/>
        </w:tabs>
        <w:spacing w:line="281" w:lineRule="exact"/>
        <w:ind w:left="1011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флагшток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(флаг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Российской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Федерации);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08"/>
        </w:tabs>
        <w:spacing w:before="141"/>
        <w:ind w:left="1011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помещения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для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отрядных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комнат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(столы,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стулья,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доска</w:t>
      </w:r>
      <w:proofErr w:type="gramStart"/>
      <w:r w:rsidRPr="00CC350D">
        <w:rPr>
          <w:rFonts w:ascii="Times New Roman" w:hAnsi="Times New Roman" w:cs="Times New Roman"/>
          <w:spacing w:val="-2"/>
        </w:rPr>
        <w:t>, );</w:t>
      </w:r>
      <w:proofErr w:type="gramEnd"/>
    </w:p>
    <w:p w:rsidR="00BB3999" w:rsidRPr="00CC350D" w:rsidRDefault="00BB3999">
      <w:pPr>
        <w:pStyle w:val="a6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529"/>
        </w:tabs>
        <w:spacing w:before="76" w:line="360" w:lineRule="auto"/>
        <w:ind w:right="564" w:firstLine="709"/>
        <w:rPr>
          <w:rFonts w:ascii="Times New Roman" w:hAnsi="Times New Roman" w:cs="Times New Roman"/>
        </w:rPr>
      </w:pPr>
      <w:proofErr w:type="spellStart"/>
      <w:r w:rsidRPr="00CC350D">
        <w:rPr>
          <w:rFonts w:ascii="Times New Roman" w:hAnsi="Times New Roman" w:cs="Times New Roman"/>
        </w:rPr>
        <w:lastRenderedPageBreak/>
        <w:t>санитарно</w:t>
      </w:r>
      <w:proofErr w:type="spellEnd"/>
      <w:r w:rsidRPr="00CC350D">
        <w:rPr>
          <w:rFonts w:ascii="Times New Roman" w:hAnsi="Times New Roman" w:cs="Times New Roman"/>
        </w:rPr>
        <w:t xml:space="preserve"> - гигиенические помещения (мыло, </w:t>
      </w:r>
      <w:proofErr w:type="spellStart"/>
      <w:r w:rsidRPr="00CC350D">
        <w:rPr>
          <w:rFonts w:ascii="Times New Roman" w:hAnsi="Times New Roman" w:cs="Times New Roman"/>
        </w:rPr>
        <w:t>туал</w:t>
      </w:r>
      <w:proofErr w:type="spellEnd"/>
      <w:r w:rsidRPr="00CC350D">
        <w:rPr>
          <w:rFonts w:ascii="Times New Roman" w:hAnsi="Times New Roman" w:cs="Times New Roman"/>
        </w:rPr>
        <w:t xml:space="preserve">. бумага, </w:t>
      </w:r>
      <w:proofErr w:type="spellStart"/>
      <w:r w:rsidRPr="00CC350D">
        <w:rPr>
          <w:rFonts w:ascii="Times New Roman" w:hAnsi="Times New Roman" w:cs="Times New Roman"/>
        </w:rPr>
        <w:t>бумажне</w:t>
      </w:r>
      <w:proofErr w:type="spellEnd"/>
      <w:r w:rsidRPr="00CC350D">
        <w:rPr>
          <w:rFonts w:ascii="Times New Roman" w:hAnsi="Times New Roman" w:cs="Times New Roman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полотенца);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20"/>
        </w:tabs>
        <w:spacing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книги и настольное игровое оборудование (детская литература, настольные игры, развивающие игры, викторины и головоломки);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08"/>
        </w:tabs>
        <w:spacing w:before="1"/>
        <w:ind w:left="1011" w:hanging="131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спортивный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инвентарь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(мячи,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скакалки,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обручи,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ракетки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C350D">
        <w:rPr>
          <w:rFonts w:ascii="Times New Roman" w:hAnsi="Times New Roman" w:cs="Times New Roman"/>
        </w:rPr>
        <w:t>воланчики</w:t>
      </w:r>
      <w:proofErr w:type="spellEnd"/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т.д.);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09"/>
        </w:tabs>
        <w:spacing w:before="141" w:line="360" w:lineRule="auto"/>
        <w:ind w:right="565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 Спортивная площадка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для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проведения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спортивных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игр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мероприятий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на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свежем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воздухе;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28"/>
        </w:tabs>
        <w:spacing w:line="360" w:lineRule="auto"/>
        <w:ind w:right="564" w:firstLine="709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канцтовары (бумага А</w:t>
      </w:r>
      <w:proofErr w:type="gramStart"/>
      <w:r w:rsidRPr="00CC350D">
        <w:rPr>
          <w:rFonts w:ascii="Times New Roman" w:hAnsi="Times New Roman" w:cs="Times New Roman"/>
        </w:rPr>
        <w:t>4</w:t>
      </w:r>
      <w:proofErr w:type="gramEnd"/>
      <w:r w:rsidRPr="00CC350D">
        <w:rPr>
          <w:rFonts w:ascii="Times New Roman" w:hAnsi="Times New Roman" w:cs="Times New Roman"/>
        </w:rPr>
        <w:t xml:space="preserve">, ватманы, цветные бумага и картон, ножницы, клей, пластилин, стеки и доски для лепки, цветные карандаши, краски, ручки, мелки и </w:t>
      </w:r>
      <w:r w:rsidRPr="00CC350D">
        <w:rPr>
          <w:rFonts w:ascii="Times New Roman" w:hAnsi="Times New Roman" w:cs="Times New Roman"/>
          <w:spacing w:val="-2"/>
        </w:rPr>
        <w:t>т.д.);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89"/>
        </w:tabs>
        <w:spacing w:line="360" w:lineRule="auto"/>
        <w:ind w:right="564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техническое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оборудование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(компьютер,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ноутбук,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проектор,</w:t>
      </w:r>
      <w:r w:rsidRPr="00CC350D">
        <w:rPr>
          <w:rFonts w:ascii="Times New Roman" w:hAnsi="Times New Roman" w:cs="Times New Roman"/>
          <w:spacing w:val="40"/>
        </w:rPr>
        <w:t xml:space="preserve"> </w:t>
      </w:r>
      <w:r w:rsidRPr="00CC350D">
        <w:rPr>
          <w:rFonts w:ascii="Times New Roman" w:hAnsi="Times New Roman" w:cs="Times New Roman"/>
        </w:rPr>
        <w:t>музыкальная аппаратура, микрофон, принтер);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08"/>
        </w:tabs>
        <w:ind w:left="1011" w:hanging="131"/>
        <w:jc w:val="left"/>
        <w:rPr>
          <w:rFonts w:ascii="Times New Roman" w:hAnsi="Times New Roman" w:cs="Times New Roman"/>
        </w:rPr>
      </w:pPr>
      <w:proofErr w:type="spellStart"/>
      <w:r w:rsidRPr="00CC350D">
        <w:rPr>
          <w:rFonts w:ascii="Times New Roman" w:hAnsi="Times New Roman" w:cs="Times New Roman"/>
        </w:rPr>
        <w:t>бутелированная</w:t>
      </w:r>
      <w:proofErr w:type="spellEnd"/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</w:rPr>
        <w:t>питьевая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4"/>
        </w:rPr>
        <w:t>вода;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08"/>
        </w:tabs>
        <w:spacing w:before="140"/>
        <w:ind w:left="1011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аптечка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</w:rPr>
        <w:t>первой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</w:rPr>
        <w:t>помощи</w:t>
      </w:r>
      <w:proofErr w:type="gramStart"/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4"/>
        </w:rPr>
        <w:t>;</w:t>
      </w:r>
      <w:proofErr w:type="gramEnd"/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08"/>
        </w:tabs>
        <w:spacing w:before="141"/>
        <w:ind w:left="1011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средства</w:t>
      </w:r>
      <w:r w:rsidRPr="00CC350D">
        <w:rPr>
          <w:rFonts w:ascii="Times New Roman" w:hAnsi="Times New Roman" w:cs="Times New Roman"/>
          <w:spacing w:val="-8"/>
        </w:rPr>
        <w:t xml:space="preserve"> </w:t>
      </w:r>
      <w:r w:rsidRPr="00CC350D">
        <w:rPr>
          <w:rFonts w:ascii="Times New Roman" w:hAnsi="Times New Roman" w:cs="Times New Roman"/>
        </w:rPr>
        <w:t>пожарной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безопасности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(огнетушители);</w:t>
      </w:r>
    </w:p>
    <w:p w:rsidR="00BB3999" w:rsidRPr="00CC350D" w:rsidRDefault="000600ED">
      <w:pPr>
        <w:pStyle w:val="a6"/>
        <w:numPr>
          <w:ilvl w:val="0"/>
          <w:numId w:val="13"/>
        </w:numPr>
        <w:tabs>
          <w:tab w:val="left" w:pos="1408"/>
        </w:tabs>
        <w:spacing w:before="141"/>
        <w:ind w:left="1011" w:hanging="131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информационные</w:t>
      </w:r>
      <w:r w:rsidRPr="00CC350D">
        <w:rPr>
          <w:rFonts w:ascii="Times New Roman" w:hAnsi="Times New Roman" w:cs="Times New Roman"/>
          <w:spacing w:val="-4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стенды;</w:t>
      </w:r>
    </w:p>
    <w:p w:rsidR="000600ED" w:rsidRPr="00CC350D" w:rsidRDefault="000600ED" w:rsidP="000600ED">
      <w:pPr>
        <w:pStyle w:val="a6"/>
        <w:numPr>
          <w:ilvl w:val="0"/>
          <w:numId w:val="13"/>
        </w:numPr>
        <w:tabs>
          <w:tab w:val="left" w:pos="1447"/>
        </w:tabs>
        <w:spacing w:before="139" w:line="360" w:lineRule="auto"/>
        <w:ind w:right="566" w:firstLine="709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хозяйственный</w:t>
      </w:r>
      <w:r w:rsidRPr="00CC350D">
        <w:rPr>
          <w:rFonts w:ascii="Times New Roman" w:hAnsi="Times New Roman" w:cs="Times New Roman"/>
          <w:spacing w:val="34"/>
        </w:rPr>
        <w:t xml:space="preserve"> </w:t>
      </w:r>
      <w:r w:rsidRPr="00CC350D">
        <w:rPr>
          <w:rFonts w:ascii="Times New Roman" w:hAnsi="Times New Roman" w:cs="Times New Roman"/>
        </w:rPr>
        <w:t>инвентарь</w:t>
      </w:r>
      <w:r w:rsidRPr="00CC350D">
        <w:rPr>
          <w:rFonts w:ascii="Times New Roman" w:hAnsi="Times New Roman" w:cs="Times New Roman"/>
          <w:spacing w:val="34"/>
        </w:rPr>
        <w:t xml:space="preserve"> </w:t>
      </w:r>
      <w:r w:rsidRPr="00CC350D">
        <w:rPr>
          <w:rFonts w:ascii="Times New Roman" w:hAnsi="Times New Roman" w:cs="Times New Roman"/>
        </w:rPr>
        <w:t>(ведра,</w:t>
      </w:r>
      <w:r w:rsidRPr="00CC350D">
        <w:rPr>
          <w:rFonts w:ascii="Times New Roman" w:hAnsi="Times New Roman" w:cs="Times New Roman"/>
          <w:spacing w:val="34"/>
        </w:rPr>
        <w:t xml:space="preserve"> </w:t>
      </w:r>
      <w:r w:rsidRPr="00CC350D">
        <w:rPr>
          <w:rFonts w:ascii="Times New Roman" w:hAnsi="Times New Roman" w:cs="Times New Roman"/>
        </w:rPr>
        <w:t>тряпки,</w:t>
      </w:r>
      <w:r w:rsidRPr="00CC350D">
        <w:rPr>
          <w:rFonts w:ascii="Times New Roman" w:hAnsi="Times New Roman" w:cs="Times New Roman"/>
          <w:spacing w:val="34"/>
        </w:rPr>
        <w:t xml:space="preserve"> </w:t>
      </w:r>
      <w:r w:rsidRPr="00CC350D">
        <w:rPr>
          <w:rFonts w:ascii="Times New Roman" w:hAnsi="Times New Roman" w:cs="Times New Roman"/>
        </w:rPr>
        <w:t>швабры</w:t>
      </w:r>
      <w:r w:rsidRPr="00CC350D">
        <w:rPr>
          <w:rFonts w:ascii="Times New Roman" w:hAnsi="Times New Roman" w:cs="Times New Roman"/>
          <w:spacing w:val="34"/>
        </w:rPr>
        <w:t xml:space="preserve"> </w:t>
      </w:r>
      <w:r w:rsidRPr="00CC350D">
        <w:rPr>
          <w:rFonts w:ascii="Times New Roman" w:hAnsi="Times New Roman" w:cs="Times New Roman"/>
        </w:rPr>
        <w:t>и</w:t>
      </w:r>
      <w:r w:rsidRPr="00CC350D">
        <w:rPr>
          <w:rFonts w:ascii="Times New Roman" w:hAnsi="Times New Roman" w:cs="Times New Roman"/>
          <w:spacing w:val="34"/>
        </w:rPr>
        <w:t xml:space="preserve"> </w:t>
      </w:r>
      <w:r w:rsidRPr="00CC350D">
        <w:rPr>
          <w:rFonts w:ascii="Times New Roman" w:hAnsi="Times New Roman" w:cs="Times New Roman"/>
        </w:rPr>
        <w:t>другие</w:t>
      </w:r>
      <w:r w:rsidRPr="00CC350D">
        <w:rPr>
          <w:rFonts w:ascii="Times New Roman" w:hAnsi="Times New Roman" w:cs="Times New Roman"/>
          <w:spacing w:val="36"/>
        </w:rPr>
        <w:t xml:space="preserve"> </w:t>
      </w:r>
      <w:r w:rsidRPr="00CC350D">
        <w:rPr>
          <w:rFonts w:ascii="Times New Roman" w:hAnsi="Times New Roman" w:cs="Times New Roman"/>
        </w:rPr>
        <w:t>предметы</w:t>
      </w:r>
      <w:r w:rsidRPr="00CC350D">
        <w:rPr>
          <w:rFonts w:ascii="Times New Roman" w:hAnsi="Times New Roman" w:cs="Times New Roman"/>
          <w:spacing w:val="33"/>
        </w:rPr>
        <w:t xml:space="preserve"> </w:t>
      </w:r>
      <w:r w:rsidRPr="00CC350D">
        <w:rPr>
          <w:rFonts w:ascii="Times New Roman" w:hAnsi="Times New Roman" w:cs="Times New Roman"/>
        </w:rPr>
        <w:t xml:space="preserve">для уборки помещений). 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СПИСОК ИСТОЧНИКОВ И ЛИТЕРАТУРЫ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1.</w:t>
      </w:r>
      <w:r w:rsidRPr="00CC350D">
        <w:rPr>
          <w:rFonts w:ascii="Times New Roman" w:hAnsi="Times New Roman" w:cs="Times New Roman"/>
        </w:rPr>
        <w:tab/>
        <w:t>Методические рекомендации по разработке программ воспитательной работы для организации отдыха детей и их оздоровления – Самара: ГБОУ ДО СО СДДЮТ. – 2025.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2.</w:t>
      </w:r>
      <w:r w:rsidRPr="00CC350D">
        <w:rPr>
          <w:rFonts w:ascii="Times New Roman" w:hAnsi="Times New Roman" w:cs="Times New Roman"/>
        </w:rPr>
        <w:tab/>
      </w:r>
      <w:proofErr w:type="spellStart"/>
      <w:r w:rsidRPr="00CC350D">
        <w:rPr>
          <w:rFonts w:ascii="Times New Roman" w:hAnsi="Times New Roman" w:cs="Times New Roman"/>
        </w:rPr>
        <w:t>Байбородова</w:t>
      </w:r>
      <w:proofErr w:type="spellEnd"/>
      <w:r w:rsidRPr="00CC350D">
        <w:rPr>
          <w:rFonts w:ascii="Times New Roman" w:hAnsi="Times New Roman" w:cs="Times New Roman"/>
        </w:rPr>
        <w:t xml:space="preserve"> Л.В. Проектная деятельность школьников в разновозрастных группах: пособие для учителей общеобразовательных организаций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/ Л.В. </w:t>
      </w:r>
      <w:proofErr w:type="spellStart"/>
      <w:r w:rsidRPr="00CC350D">
        <w:rPr>
          <w:rFonts w:ascii="Times New Roman" w:hAnsi="Times New Roman" w:cs="Times New Roman"/>
        </w:rPr>
        <w:t>Байбородова</w:t>
      </w:r>
      <w:proofErr w:type="spellEnd"/>
      <w:r w:rsidRPr="00CC350D">
        <w:rPr>
          <w:rFonts w:ascii="Times New Roman" w:hAnsi="Times New Roman" w:cs="Times New Roman"/>
        </w:rPr>
        <w:t>, Л.Н. Серебренников. – М.: Просвещение, 2013.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3.</w:t>
      </w:r>
      <w:r w:rsidRPr="00CC350D">
        <w:rPr>
          <w:rFonts w:ascii="Times New Roman" w:hAnsi="Times New Roman" w:cs="Times New Roman"/>
        </w:rPr>
        <w:tab/>
        <w:t xml:space="preserve">Волохов А.В., </w:t>
      </w:r>
      <w:proofErr w:type="spellStart"/>
      <w:r w:rsidRPr="00CC350D">
        <w:rPr>
          <w:rFonts w:ascii="Times New Roman" w:hAnsi="Times New Roman" w:cs="Times New Roman"/>
        </w:rPr>
        <w:t>Фришман</w:t>
      </w:r>
      <w:proofErr w:type="spellEnd"/>
      <w:r w:rsidRPr="00CC350D">
        <w:rPr>
          <w:rFonts w:ascii="Times New Roman" w:hAnsi="Times New Roman" w:cs="Times New Roman"/>
        </w:rPr>
        <w:t xml:space="preserve"> И.И. Внимание каникулы! Методическое пособие. М.:ЦГЛ. 2005. - 128 с.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4.</w:t>
      </w:r>
      <w:r w:rsidRPr="00CC350D">
        <w:rPr>
          <w:rFonts w:ascii="Times New Roman" w:hAnsi="Times New Roman" w:cs="Times New Roman"/>
        </w:rPr>
        <w:tab/>
        <w:t>Детский оздоровительный лагерь. Содержание и технологии работы с детьми в условиях детского оздоровительного лагеря. Методическое пособие для педагогов - организаторов, психологов, методистов, вожатых</w:t>
      </w:r>
      <w:proofErr w:type="gramStart"/>
      <w:r w:rsidRPr="00CC350D">
        <w:rPr>
          <w:rFonts w:ascii="Times New Roman" w:hAnsi="Times New Roman" w:cs="Times New Roman"/>
        </w:rPr>
        <w:t xml:space="preserve"> /П</w:t>
      </w:r>
      <w:proofErr w:type="gramEnd"/>
      <w:r w:rsidRPr="00CC350D">
        <w:rPr>
          <w:rFonts w:ascii="Times New Roman" w:hAnsi="Times New Roman" w:cs="Times New Roman"/>
        </w:rPr>
        <w:t>од общей редакцией Г.В. Семья. - М.:1998. - 366 с.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5.</w:t>
      </w:r>
      <w:r w:rsidRPr="00CC350D">
        <w:rPr>
          <w:rFonts w:ascii="Times New Roman" w:hAnsi="Times New Roman" w:cs="Times New Roman"/>
        </w:rPr>
        <w:tab/>
      </w:r>
      <w:proofErr w:type="spellStart"/>
      <w:r w:rsidRPr="00CC350D">
        <w:rPr>
          <w:rFonts w:ascii="Times New Roman" w:hAnsi="Times New Roman" w:cs="Times New Roman"/>
        </w:rPr>
        <w:t>Леванова</w:t>
      </w:r>
      <w:proofErr w:type="spellEnd"/>
      <w:r w:rsidRPr="00CC350D">
        <w:rPr>
          <w:rFonts w:ascii="Times New Roman" w:hAnsi="Times New Roman" w:cs="Times New Roman"/>
        </w:rPr>
        <w:t xml:space="preserve"> Е.А. игра в тренинге. Возможности игрового взаимодействия : </w:t>
      </w:r>
      <w:proofErr w:type="spellStart"/>
      <w:r w:rsidRPr="00CC350D">
        <w:rPr>
          <w:rFonts w:ascii="Times New Roman" w:hAnsi="Times New Roman" w:cs="Times New Roman"/>
        </w:rPr>
        <w:t>метод</w:t>
      </w:r>
      <w:proofErr w:type="gramStart"/>
      <w:r w:rsidRPr="00CC350D">
        <w:rPr>
          <w:rFonts w:ascii="Times New Roman" w:hAnsi="Times New Roman" w:cs="Times New Roman"/>
        </w:rPr>
        <w:t>.п</w:t>
      </w:r>
      <w:proofErr w:type="gramEnd"/>
      <w:r w:rsidRPr="00CC350D">
        <w:rPr>
          <w:rFonts w:ascii="Times New Roman" w:hAnsi="Times New Roman" w:cs="Times New Roman"/>
        </w:rPr>
        <w:t>особие</w:t>
      </w:r>
      <w:proofErr w:type="spellEnd"/>
      <w:r w:rsidRPr="00CC350D">
        <w:rPr>
          <w:rFonts w:ascii="Times New Roman" w:hAnsi="Times New Roman" w:cs="Times New Roman"/>
        </w:rPr>
        <w:t xml:space="preserve"> / </w:t>
      </w:r>
      <w:proofErr w:type="spellStart"/>
      <w:r w:rsidRPr="00CC350D">
        <w:rPr>
          <w:rFonts w:ascii="Times New Roman" w:hAnsi="Times New Roman" w:cs="Times New Roman"/>
        </w:rPr>
        <w:t>Е.А.Леванова</w:t>
      </w:r>
      <w:proofErr w:type="spellEnd"/>
      <w:r w:rsidRPr="00CC350D">
        <w:rPr>
          <w:rFonts w:ascii="Times New Roman" w:hAnsi="Times New Roman" w:cs="Times New Roman"/>
        </w:rPr>
        <w:t xml:space="preserve">, А.Г. Волошина. - </w:t>
      </w:r>
      <w:proofErr w:type="spellStart"/>
      <w:r w:rsidRPr="00CC350D">
        <w:rPr>
          <w:rFonts w:ascii="Times New Roman" w:hAnsi="Times New Roman" w:cs="Times New Roman"/>
        </w:rPr>
        <w:t>Спб</w:t>
      </w:r>
      <w:proofErr w:type="spellEnd"/>
      <w:r w:rsidRPr="00CC350D">
        <w:rPr>
          <w:rFonts w:ascii="Times New Roman" w:hAnsi="Times New Roman" w:cs="Times New Roman"/>
        </w:rPr>
        <w:t>.: Питер, 2014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6.</w:t>
      </w:r>
      <w:r w:rsidRPr="00CC350D">
        <w:rPr>
          <w:rFonts w:ascii="Times New Roman" w:hAnsi="Times New Roman" w:cs="Times New Roman"/>
        </w:rPr>
        <w:tab/>
      </w:r>
      <w:proofErr w:type="spellStart"/>
      <w:r w:rsidRPr="00CC350D">
        <w:rPr>
          <w:rFonts w:ascii="Times New Roman" w:hAnsi="Times New Roman" w:cs="Times New Roman"/>
        </w:rPr>
        <w:t>Маслоу</w:t>
      </w:r>
      <w:proofErr w:type="spellEnd"/>
      <w:r w:rsidRPr="00CC350D">
        <w:rPr>
          <w:rFonts w:ascii="Times New Roman" w:hAnsi="Times New Roman" w:cs="Times New Roman"/>
        </w:rPr>
        <w:t xml:space="preserve"> А. Мотивация и личность. – СПб: </w:t>
      </w:r>
      <w:proofErr w:type="gramStart"/>
      <w:r w:rsidRPr="00CC350D">
        <w:rPr>
          <w:rFonts w:ascii="Times New Roman" w:hAnsi="Times New Roman" w:cs="Times New Roman"/>
        </w:rPr>
        <w:t>Питер (Сер.</w:t>
      </w:r>
      <w:proofErr w:type="gramEnd"/>
      <w:r w:rsidRPr="00CC350D">
        <w:rPr>
          <w:rFonts w:ascii="Times New Roman" w:hAnsi="Times New Roman" w:cs="Times New Roman"/>
        </w:rPr>
        <w:t xml:space="preserve"> </w:t>
      </w:r>
      <w:proofErr w:type="gramStart"/>
      <w:r w:rsidRPr="00CC350D">
        <w:rPr>
          <w:rFonts w:ascii="Times New Roman" w:hAnsi="Times New Roman" w:cs="Times New Roman"/>
        </w:rPr>
        <w:t>Мастера психологии), 2021.</w:t>
      </w:r>
      <w:proofErr w:type="gramEnd"/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7.</w:t>
      </w:r>
      <w:r w:rsidRPr="00CC350D">
        <w:rPr>
          <w:rFonts w:ascii="Times New Roman" w:hAnsi="Times New Roman" w:cs="Times New Roman"/>
        </w:rPr>
        <w:tab/>
        <w:t>Артамонова Л.Е Летний лагерь. Организация, работа вожатого, сценарии мероприятий. – М.: ВАКО, 2006. – 288 с.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8.</w:t>
      </w:r>
      <w:r w:rsidRPr="00CC350D">
        <w:rPr>
          <w:rFonts w:ascii="Times New Roman" w:hAnsi="Times New Roman" w:cs="Times New Roman"/>
        </w:rPr>
        <w:tab/>
        <w:t xml:space="preserve">Гончарова Е.И., Савченко Е.В., </w:t>
      </w:r>
      <w:proofErr w:type="spellStart"/>
      <w:r w:rsidRPr="00CC350D">
        <w:rPr>
          <w:rFonts w:ascii="Times New Roman" w:hAnsi="Times New Roman" w:cs="Times New Roman"/>
        </w:rPr>
        <w:t>Жиренко</w:t>
      </w:r>
      <w:proofErr w:type="spellEnd"/>
      <w:r w:rsidRPr="00CC350D">
        <w:rPr>
          <w:rFonts w:ascii="Times New Roman" w:hAnsi="Times New Roman" w:cs="Times New Roman"/>
        </w:rPr>
        <w:t xml:space="preserve"> О.Е. Школьный летний лагерь – М. ВАКО, 2004. - 192с.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9.</w:t>
      </w:r>
      <w:r w:rsidRPr="00CC350D">
        <w:rPr>
          <w:rFonts w:ascii="Times New Roman" w:hAnsi="Times New Roman" w:cs="Times New Roman"/>
        </w:rPr>
        <w:tab/>
        <w:t>Козлов Н.И. «Лучшие психологические игры и упражнения</w:t>
      </w:r>
      <w:proofErr w:type="gramStart"/>
      <w:r w:rsidRPr="00CC350D">
        <w:rPr>
          <w:rFonts w:ascii="Times New Roman" w:hAnsi="Times New Roman" w:cs="Times New Roman"/>
        </w:rPr>
        <w:t xml:space="preserve">.». </w:t>
      </w:r>
      <w:proofErr w:type="gramEnd"/>
      <w:r w:rsidRPr="00CC350D">
        <w:rPr>
          <w:rFonts w:ascii="Times New Roman" w:hAnsi="Times New Roman" w:cs="Times New Roman"/>
        </w:rPr>
        <w:t>Екатеринбург: изд. АРД ЛТД. 2008.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10.</w:t>
      </w:r>
      <w:r w:rsidRPr="00CC350D">
        <w:rPr>
          <w:rFonts w:ascii="Times New Roman" w:hAnsi="Times New Roman" w:cs="Times New Roman"/>
        </w:rPr>
        <w:tab/>
      </w:r>
      <w:proofErr w:type="spellStart"/>
      <w:r w:rsidRPr="00CC350D">
        <w:rPr>
          <w:rFonts w:ascii="Times New Roman" w:hAnsi="Times New Roman" w:cs="Times New Roman"/>
        </w:rPr>
        <w:t>Кувватов</w:t>
      </w:r>
      <w:proofErr w:type="spellEnd"/>
      <w:r w:rsidRPr="00CC350D">
        <w:rPr>
          <w:rFonts w:ascii="Times New Roman" w:hAnsi="Times New Roman" w:cs="Times New Roman"/>
        </w:rPr>
        <w:t xml:space="preserve"> С.А. Активный отдых детей на свежем воздухе. Ростов н</w:t>
      </w:r>
      <w:proofErr w:type="gramStart"/>
      <w:r w:rsidRPr="00CC350D">
        <w:rPr>
          <w:rFonts w:ascii="Times New Roman" w:hAnsi="Times New Roman" w:cs="Times New Roman"/>
        </w:rPr>
        <w:t>/Д</w:t>
      </w:r>
      <w:proofErr w:type="gramEnd"/>
      <w:r w:rsidRPr="00CC350D">
        <w:rPr>
          <w:rFonts w:ascii="Times New Roman" w:hAnsi="Times New Roman" w:cs="Times New Roman"/>
        </w:rPr>
        <w:t>: Феникс, 2005. - 311с.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11.</w:t>
      </w:r>
      <w:r w:rsidRPr="00CC350D">
        <w:rPr>
          <w:rFonts w:ascii="Times New Roman" w:hAnsi="Times New Roman" w:cs="Times New Roman"/>
        </w:rPr>
        <w:tab/>
        <w:t>Лобачёва С.И. Организация досуговых, творческих и игровых мероприятий в летнем лагере 1 – 11 классы. – М.: ВАКО, 2007. – 208с.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12.</w:t>
      </w:r>
      <w:r w:rsidRPr="00CC350D">
        <w:rPr>
          <w:rFonts w:ascii="Times New Roman" w:hAnsi="Times New Roman" w:cs="Times New Roman"/>
        </w:rPr>
        <w:tab/>
        <w:t xml:space="preserve">Лобачева С.И. </w:t>
      </w:r>
      <w:proofErr w:type="spellStart"/>
      <w:r w:rsidRPr="00CC350D">
        <w:rPr>
          <w:rFonts w:ascii="Times New Roman" w:hAnsi="Times New Roman" w:cs="Times New Roman"/>
        </w:rPr>
        <w:t>Жиренко</w:t>
      </w:r>
      <w:proofErr w:type="spellEnd"/>
      <w:r w:rsidRPr="00CC350D">
        <w:rPr>
          <w:rFonts w:ascii="Times New Roman" w:hAnsi="Times New Roman" w:cs="Times New Roman"/>
        </w:rPr>
        <w:t xml:space="preserve"> О.Е. Справочник вожатого. – М.: ВАКО, 2007. – 192с. 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13.</w:t>
      </w:r>
      <w:r w:rsidRPr="00CC350D">
        <w:rPr>
          <w:rFonts w:ascii="Times New Roman" w:hAnsi="Times New Roman" w:cs="Times New Roman"/>
        </w:rPr>
        <w:tab/>
        <w:t>Матвеева Е.М. Азбука здоровья: профилактика вредных привычек. – М.: глобус, 2007. – 206с.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Материалы сайтов: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1.</w:t>
      </w:r>
      <w:r w:rsidRPr="00CC350D">
        <w:rPr>
          <w:rFonts w:ascii="Times New Roman" w:hAnsi="Times New Roman" w:cs="Times New Roman"/>
        </w:rPr>
        <w:tab/>
        <w:t>http://ruk.1september.ru/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2.</w:t>
      </w:r>
      <w:r w:rsidRPr="00CC350D">
        <w:rPr>
          <w:rFonts w:ascii="Times New Roman" w:hAnsi="Times New Roman" w:cs="Times New Roman"/>
        </w:rPr>
        <w:tab/>
        <w:t>http://tca77.narod.ru/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3.</w:t>
      </w:r>
      <w:r w:rsidRPr="00CC350D">
        <w:rPr>
          <w:rFonts w:ascii="Times New Roman" w:hAnsi="Times New Roman" w:cs="Times New Roman"/>
        </w:rPr>
        <w:tab/>
        <w:t>http://rsnd-kvn.narod.ru/kvn.html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4.</w:t>
      </w:r>
      <w:r w:rsidRPr="00CC350D">
        <w:rPr>
          <w:rFonts w:ascii="Times New Roman" w:hAnsi="Times New Roman" w:cs="Times New Roman"/>
        </w:rPr>
        <w:tab/>
        <w:t>http://ww.uroki.net/scenar.htm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5.</w:t>
      </w:r>
      <w:r w:rsidRPr="00CC350D">
        <w:rPr>
          <w:rFonts w:ascii="Times New Roman" w:hAnsi="Times New Roman" w:cs="Times New Roman"/>
        </w:rPr>
        <w:tab/>
        <w:t>http://www.mkso.ru/god-kino-2016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6.</w:t>
      </w:r>
      <w:r w:rsidRPr="00CC350D">
        <w:rPr>
          <w:rFonts w:ascii="Times New Roman" w:hAnsi="Times New Roman" w:cs="Times New Roman"/>
        </w:rPr>
        <w:tab/>
        <w:t>http://izvestia.ru/news/544638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7.</w:t>
      </w:r>
      <w:r w:rsidRPr="00CC350D">
        <w:rPr>
          <w:rFonts w:ascii="Times New Roman" w:hAnsi="Times New Roman" w:cs="Times New Roman"/>
        </w:rPr>
        <w:tab/>
        <w:t>http://mkrf.ru/press-center/news/spisok.php</w:t>
      </w:r>
    </w:p>
    <w:p w:rsidR="000600ED" w:rsidRPr="00CC350D" w:rsidRDefault="000600ED" w:rsidP="000600ED">
      <w:pPr>
        <w:pStyle w:val="a6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8.</w:t>
      </w:r>
      <w:r w:rsidRPr="00CC350D">
        <w:rPr>
          <w:rFonts w:ascii="Times New Roman" w:hAnsi="Times New Roman" w:cs="Times New Roman"/>
        </w:rPr>
        <w:tab/>
        <w:t>http://scenarii.at.tut.by/pg1.html</w:t>
      </w:r>
    </w:p>
    <w:p w:rsidR="000600ED" w:rsidRPr="004902AE" w:rsidRDefault="000600ED" w:rsidP="000600ED">
      <w:pPr>
        <w:pStyle w:val="a6"/>
        <w:spacing w:line="360" w:lineRule="auto"/>
        <w:rPr>
          <w:rFonts w:ascii="Times New Roman" w:hAnsi="Times New Roman" w:cs="Times New Roman"/>
          <w:lang w:val="en-US"/>
        </w:rPr>
      </w:pPr>
      <w:r w:rsidRPr="004902AE">
        <w:rPr>
          <w:rFonts w:ascii="Times New Roman" w:hAnsi="Times New Roman" w:cs="Times New Roman"/>
          <w:lang w:val="en-US"/>
        </w:rPr>
        <w:t>9.</w:t>
      </w:r>
      <w:r w:rsidRPr="004902AE">
        <w:rPr>
          <w:rFonts w:ascii="Times New Roman" w:hAnsi="Times New Roman" w:cs="Times New Roman"/>
          <w:lang w:val="en-US"/>
        </w:rPr>
        <w:tab/>
        <w:t>http://www.gto-normy.ru</w:t>
      </w:r>
    </w:p>
    <w:p w:rsidR="00BB3999" w:rsidRDefault="000600ED" w:rsidP="000600ED">
      <w:pPr>
        <w:pStyle w:val="a6"/>
        <w:spacing w:line="360" w:lineRule="auto"/>
        <w:jc w:val="lef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  <w:lang w:val="en-US"/>
        </w:rPr>
        <w:t>10.</w:t>
      </w:r>
      <w:r w:rsidRPr="00CC350D">
        <w:rPr>
          <w:rFonts w:ascii="Times New Roman" w:hAnsi="Times New Roman" w:cs="Times New Roman"/>
          <w:lang w:val="en-US"/>
        </w:rPr>
        <w:tab/>
        <w:t xml:space="preserve">https://mosmetod.ru/centr/proekty/urok-v-moskve/istoriya/kultura-i-byt- </w:t>
      </w:r>
      <w:proofErr w:type="gramStart"/>
      <w:r w:rsidRPr="00CC350D">
        <w:rPr>
          <w:rFonts w:ascii="Times New Roman" w:hAnsi="Times New Roman" w:cs="Times New Roman"/>
          <w:lang w:val="en-US"/>
        </w:rPr>
        <w:t>drevnerusskogogosudarstva-v-ix-xii-vv.html</w:t>
      </w:r>
      <w:proofErr w:type="gramEnd"/>
    </w:p>
    <w:p w:rsidR="00E17EAF" w:rsidRDefault="00E17EAF" w:rsidP="000600ED">
      <w:pPr>
        <w:pStyle w:val="a6"/>
        <w:spacing w:line="360" w:lineRule="auto"/>
        <w:jc w:val="left"/>
        <w:rPr>
          <w:rFonts w:ascii="Times New Roman" w:hAnsi="Times New Roman" w:cs="Times New Roman"/>
        </w:rPr>
      </w:pPr>
    </w:p>
    <w:p w:rsidR="00E17EAF" w:rsidRPr="002C1854" w:rsidRDefault="00E17EAF" w:rsidP="00E17EAF">
      <w:pPr>
        <w:pStyle w:val="a6"/>
        <w:spacing w:line="360" w:lineRule="auto"/>
        <w:rPr>
          <w:rFonts w:ascii="Times New Roman" w:hAnsi="Times New Roman" w:cs="Times New Roman"/>
          <w:b/>
        </w:rPr>
      </w:pPr>
      <w:r w:rsidRPr="002C1854">
        <w:rPr>
          <w:rFonts w:ascii="Times New Roman" w:hAnsi="Times New Roman" w:cs="Times New Roman"/>
          <w:b/>
        </w:rPr>
        <w:t>УКЛАД ОРГАНИЗАЦИИ ОТДЫХА ДЕТЕЙ И ИХ ОЗДОРОВЛЕНИЕ: ОСОБЕННОСТИ И УНИКАЛЬНЫЕ ЭЛЕМЕНТЫ.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</w:t>
      </w:r>
      <w:proofErr w:type="spellStart"/>
      <w:r w:rsidRPr="00E17EAF">
        <w:rPr>
          <w:rFonts w:ascii="Times New Roman" w:hAnsi="Times New Roman" w:cs="Times New Roman"/>
        </w:rPr>
        <w:t>вовлечённо</w:t>
      </w:r>
      <w:proofErr w:type="spellEnd"/>
      <w:r w:rsidRPr="00E17EAF">
        <w:rPr>
          <w:rFonts w:ascii="Times New Roman" w:hAnsi="Times New Roman" w:cs="Times New Roman"/>
        </w:rPr>
        <w:t xml:space="preserve"> в процесс.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Организации отдыха детей и их оздоровления (с дневным пребыванием) МБОУ «Школа № 67»  </w:t>
      </w:r>
      <w:r w:rsidRPr="00E17EAF">
        <w:rPr>
          <w:rFonts w:ascii="Times New Roman" w:hAnsi="Times New Roman" w:cs="Times New Roman"/>
        </w:rPr>
        <w:t xml:space="preserve"> организован</w:t>
      </w:r>
      <w:r>
        <w:rPr>
          <w:rFonts w:ascii="Times New Roman" w:hAnsi="Times New Roman" w:cs="Times New Roman"/>
        </w:rPr>
        <w:t xml:space="preserve">ы </w:t>
      </w:r>
      <w:r w:rsidRPr="00E17EAF">
        <w:rPr>
          <w:rFonts w:ascii="Times New Roman" w:hAnsi="Times New Roman" w:cs="Times New Roman"/>
        </w:rPr>
        <w:t xml:space="preserve"> по ад</w:t>
      </w:r>
      <w:r>
        <w:rPr>
          <w:rFonts w:ascii="Times New Roman" w:hAnsi="Times New Roman" w:cs="Times New Roman"/>
        </w:rPr>
        <w:t>ресам:  г. Ростов – на - Дону, ул. 2 – я Володарского, 78 (корпус 1) и ул. Деревянко, 14 (корпус 2).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асположение  в центральной части  Железнодорожного района </w:t>
      </w:r>
      <w:r w:rsidRPr="00E17EAF">
        <w:rPr>
          <w:rFonts w:ascii="Times New Roman" w:hAnsi="Times New Roman" w:cs="Times New Roman"/>
        </w:rPr>
        <w:t xml:space="preserve"> города даёт определённые преимущества: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близкое расположение к 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/т «»Чарли», библиотекам им. Зои Космодемьянской, им. М. Шолохова, стадиону «Локомотив», паркам  скверам района. </w:t>
      </w:r>
      <w:r w:rsidRPr="00E17EAF">
        <w:rPr>
          <w:rFonts w:ascii="Times New Roman" w:hAnsi="Times New Roman" w:cs="Times New Roman"/>
        </w:rPr>
        <w:t xml:space="preserve"> объектам города для посещения театров, выставок, экскурсий различного характ</w:t>
      </w:r>
      <w:r>
        <w:rPr>
          <w:rFonts w:ascii="Times New Roman" w:hAnsi="Times New Roman" w:cs="Times New Roman"/>
        </w:rPr>
        <w:t>ера;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Режим дня определён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Лагерь функционирует с 08.30 до 14.30, с организацией двухразового питания: завтрак и обед.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Данный режим предусматривает: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комплекс утренних ежедневных процедур (утренний фильтр, зарядка)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максимальное пребывание детей на свежем воздухе;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проведение оздоровительных, спортивных и культурных мероприятий;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организацию экскурсий, походов, игр;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регулярное питание;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соблюдение питьевого режима.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Организация </w:t>
      </w:r>
      <w:r w:rsidRPr="00E17EAF">
        <w:rPr>
          <w:rFonts w:ascii="Times New Roman" w:hAnsi="Times New Roman" w:cs="Times New Roman"/>
        </w:rPr>
        <w:t xml:space="preserve"> функционирует </w:t>
      </w:r>
      <w:r>
        <w:rPr>
          <w:rFonts w:ascii="Times New Roman" w:hAnsi="Times New Roman" w:cs="Times New Roman"/>
        </w:rPr>
        <w:t xml:space="preserve"> 21 день </w:t>
      </w:r>
      <w:r w:rsidRPr="00E17EAF">
        <w:rPr>
          <w:rFonts w:ascii="Times New Roman" w:hAnsi="Times New Roman" w:cs="Times New Roman"/>
        </w:rPr>
        <w:t>в режиме пятидневной рабочей недели, имеет выходные дни - суббота, воскресенье и нерабочие дни в дни Государственных праздников в Российской Федерации - 12 июня (День России)</w:t>
      </w:r>
      <w:r>
        <w:rPr>
          <w:rFonts w:ascii="Times New Roman" w:hAnsi="Times New Roman" w:cs="Times New Roman"/>
        </w:rPr>
        <w:t xml:space="preserve">, 13 июня, рабочие субботы 21 июня и 28 июня. 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 xml:space="preserve"> 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Режим дня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1.  Сбор детей,  «утренний фильтр» (по отрядам) – 8 час.30 мин. – 8 час. 55 мин.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2.  Утренняя зарядка  (по отрядам) – 8 час. 55 мин.-9 час. 05 мин.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3. Гигиенические  процедуры (по отрядам) – 9 час.05 мин. -   -9 час.15 мин.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4.  Завтрак  (по отрядам) – 9 час. 15 мин. – 10 час.15  мин.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5.  Культурно-массовые, оздоровительные мероприятия  (по отрядам) – 10  час. 55 мин. – 13   час.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 xml:space="preserve">6.  Свободное время  </w:t>
      </w:r>
      <w:proofErr w:type="gramStart"/>
      <w:r w:rsidRPr="00E17EAF">
        <w:rPr>
          <w:rFonts w:ascii="Times New Roman" w:hAnsi="Times New Roman" w:cs="Times New Roman"/>
        </w:rPr>
        <w:t xml:space="preserve">( </w:t>
      </w:r>
      <w:proofErr w:type="gramEnd"/>
      <w:r w:rsidRPr="00E17EAF">
        <w:rPr>
          <w:rFonts w:ascii="Times New Roman" w:hAnsi="Times New Roman" w:cs="Times New Roman"/>
        </w:rPr>
        <w:t>по отрядам) – 13 час. – 13 час. 30 мин.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7.  Гигиенические  процедуры (по отрядам) - 13 час.30 мин – 13 час.40 мин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8. Обед (по отрядам)  – 13 час. 40 мин – 14 час.30 мин.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lastRenderedPageBreak/>
        <w:t>9. Уход домой – 14 час. 30 мин.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 xml:space="preserve">   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Основная идея  организации отдыха детей и их оздоровления (с дневным пребыванием) </w:t>
      </w:r>
      <w:r w:rsidRPr="00E17EAF">
        <w:rPr>
          <w:rFonts w:ascii="Times New Roman" w:hAnsi="Times New Roman" w:cs="Times New Roman"/>
        </w:rPr>
        <w:t xml:space="preserve"> - представление возможностей для </w:t>
      </w:r>
      <w:r>
        <w:rPr>
          <w:rFonts w:ascii="Times New Roman" w:hAnsi="Times New Roman" w:cs="Times New Roman"/>
        </w:rPr>
        <w:t xml:space="preserve"> социализации  и сплочения обучающихся, </w:t>
      </w:r>
      <w:r w:rsidRPr="00E17EAF">
        <w:rPr>
          <w:rFonts w:ascii="Times New Roman" w:hAnsi="Times New Roman" w:cs="Times New Roman"/>
        </w:rPr>
        <w:t xml:space="preserve">раскрытия творческих способностей ребёнка, создание условий для самореализации потенциала детей и подростков в результате </w:t>
      </w:r>
      <w:r w:rsidR="002C1854">
        <w:rPr>
          <w:rFonts w:ascii="Times New Roman" w:hAnsi="Times New Roman" w:cs="Times New Roman"/>
        </w:rPr>
        <w:t xml:space="preserve"> совместной </w:t>
      </w:r>
      <w:r w:rsidRPr="00E17EAF">
        <w:rPr>
          <w:rFonts w:ascii="Times New Roman" w:hAnsi="Times New Roman" w:cs="Times New Roman"/>
        </w:rPr>
        <w:t>общественно - полезной деятельности, а также формирование высоконравственной личности путём приобщения к российским традиционным духовным ценностям.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Программа ориентирована на работу в разновозрастном детском коллективе и представляет собой одну смену.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Главные принципы лагеря: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доброжелательность;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сотрудничество;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взаимодействие педагогического управления и детского самоуправления.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Пр</w:t>
      </w:r>
      <w:r w:rsidR="002C1854">
        <w:rPr>
          <w:rFonts w:ascii="Times New Roman" w:hAnsi="Times New Roman" w:cs="Times New Roman"/>
        </w:rPr>
        <w:t xml:space="preserve">едметно - эстетическая среда </w:t>
      </w:r>
      <w:r w:rsidRPr="00E17EAF">
        <w:rPr>
          <w:rFonts w:ascii="Times New Roman" w:hAnsi="Times New Roman" w:cs="Times New Roman"/>
        </w:rPr>
        <w:t xml:space="preserve"> обогащает внутренний мир ребёнка и создаёт атмосферу психологического комфорта, поднимает настроение и предупреждает стрессовые ситуации.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Элементы предметно - эстетической среды:</w:t>
      </w:r>
    </w:p>
    <w:p w:rsidR="00E17EAF" w:rsidRPr="002C1854" w:rsidRDefault="00E17EAF" w:rsidP="002C1854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тематическое оформление интерьера (</w:t>
      </w:r>
      <w:r w:rsidR="002C1854">
        <w:rPr>
          <w:rFonts w:ascii="Times New Roman" w:hAnsi="Times New Roman" w:cs="Times New Roman"/>
        </w:rPr>
        <w:t>холл, отрядные комнаты</w:t>
      </w:r>
      <w:proofErr w:type="gramStart"/>
      <w:r w:rsidRPr="002C1854">
        <w:rPr>
          <w:rFonts w:ascii="Times New Roman" w:hAnsi="Times New Roman" w:cs="Times New Roman"/>
        </w:rPr>
        <w:t>;</w:t>
      </w:r>
      <w:r w:rsidR="002C1854">
        <w:rPr>
          <w:rFonts w:ascii="Times New Roman" w:hAnsi="Times New Roman" w:cs="Times New Roman"/>
        </w:rPr>
        <w:t>)</w:t>
      </w:r>
      <w:proofErr w:type="gramEnd"/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оформление отрядных уголков. В данном оформлении участвует весь отряд,</w:t>
      </w:r>
    </w:p>
    <w:p w:rsidR="00E17EAF" w:rsidRPr="002C1854" w:rsidRDefault="00E17EAF" w:rsidP="002C1854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а воспитатель выступает только в роли организато</w:t>
      </w:r>
      <w:r w:rsidR="002C1854">
        <w:rPr>
          <w:rFonts w:ascii="Times New Roman" w:hAnsi="Times New Roman" w:cs="Times New Roman"/>
        </w:rPr>
        <w:t>ра и идейного вдохновителя;</w:t>
      </w:r>
      <w:r w:rsidRPr="002C1854">
        <w:rPr>
          <w:rFonts w:ascii="Times New Roman" w:hAnsi="Times New Roman" w:cs="Times New Roman"/>
        </w:rPr>
        <w:t xml:space="preserve"> 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событийный дизайн (оформление пространства проведения праздников и мероприятий, выставок и т.д.)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-разработка и популяризация лагерной символики (логотип);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звуковое про</w:t>
      </w:r>
      <w:r w:rsidR="002C1854">
        <w:rPr>
          <w:rFonts w:ascii="Times New Roman" w:hAnsi="Times New Roman" w:cs="Times New Roman"/>
        </w:rPr>
        <w:t>странство – звуковое оформление по  рекреации или кабинетам</w:t>
      </w:r>
      <w:r w:rsidRPr="00E17EAF">
        <w:rPr>
          <w:rFonts w:ascii="Times New Roman" w:hAnsi="Times New Roman" w:cs="Times New Roman"/>
        </w:rPr>
        <w:t>.</w:t>
      </w:r>
    </w:p>
    <w:p w:rsidR="00E17EAF" w:rsidRPr="00E17EAF" w:rsidRDefault="002C1854" w:rsidP="00E17EAF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организации </w:t>
      </w:r>
      <w:r w:rsidR="00E17EAF" w:rsidRPr="00E17EAF">
        <w:rPr>
          <w:rFonts w:ascii="Times New Roman" w:hAnsi="Times New Roman" w:cs="Times New Roman"/>
        </w:rPr>
        <w:t xml:space="preserve">существуют определённые ритуалы - торжественные и повседневные. К торжественным ритуалам относятся линейки открытия и закрытия смены, линейки в Дни единых действий. К повседневным ритуалам относятся </w:t>
      </w:r>
      <w:r>
        <w:rPr>
          <w:rFonts w:ascii="Times New Roman" w:hAnsi="Times New Roman" w:cs="Times New Roman"/>
        </w:rPr>
        <w:t xml:space="preserve"> утренняя линейка, ежедневные сборы вожатых. Также в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 xml:space="preserve"> организации </w:t>
      </w:r>
      <w:r w:rsidR="00E17EAF" w:rsidRPr="00E17EAF">
        <w:rPr>
          <w:rFonts w:ascii="Times New Roman" w:hAnsi="Times New Roman" w:cs="Times New Roman"/>
        </w:rPr>
        <w:t xml:space="preserve"> существует символическое пространство организации</w:t>
      </w:r>
      <w:r>
        <w:rPr>
          <w:rFonts w:ascii="Times New Roman" w:hAnsi="Times New Roman" w:cs="Times New Roman"/>
        </w:rPr>
        <w:t xml:space="preserve"> отдыха детей и их оздоровления: спортивная площадка, площадки перед зданием школы для игр и мероприятий. 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Традиции и законы лагеря играют важную роль в создании безопасной и комфортной атмосферы для всех участников смены. Эти правила и традиции помогают формировать коллектив, обеспечивают порядок и способствуют развитию положительных ценностей.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lastRenderedPageBreak/>
        <w:t>Законы лагеря: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1.</w:t>
      </w:r>
      <w:r w:rsidRPr="00E17EAF">
        <w:rPr>
          <w:rFonts w:ascii="Times New Roman" w:hAnsi="Times New Roman" w:cs="Times New Roman"/>
        </w:rPr>
        <w:tab/>
        <w:t xml:space="preserve">Безопасность - это основной закон. Данный закон включает как физическую безопасность (правила поведения в лагере, использование спортивного инвентаря), так и эмоциональную (недопустимость </w:t>
      </w:r>
      <w:proofErr w:type="spellStart"/>
      <w:r w:rsidRPr="00E17EAF">
        <w:rPr>
          <w:rFonts w:ascii="Times New Roman" w:hAnsi="Times New Roman" w:cs="Times New Roman"/>
        </w:rPr>
        <w:t>буллинга</w:t>
      </w:r>
      <w:proofErr w:type="spellEnd"/>
      <w:r w:rsidRPr="00E17EAF">
        <w:rPr>
          <w:rFonts w:ascii="Times New Roman" w:hAnsi="Times New Roman" w:cs="Times New Roman"/>
        </w:rPr>
        <w:t>, уважение к личному пространству);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2.</w:t>
      </w:r>
      <w:r w:rsidRPr="00E17EAF">
        <w:rPr>
          <w:rFonts w:ascii="Times New Roman" w:hAnsi="Times New Roman" w:cs="Times New Roman"/>
        </w:rPr>
        <w:tab/>
        <w:t xml:space="preserve">Уважение. Все участники </w:t>
      </w:r>
      <w:proofErr w:type="gramStart"/>
      <w:r w:rsidRPr="00E17EAF">
        <w:rPr>
          <w:rFonts w:ascii="Times New Roman" w:hAnsi="Times New Roman" w:cs="Times New Roman"/>
        </w:rPr>
        <w:t>лагере</w:t>
      </w:r>
      <w:proofErr w:type="gramEnd"/>
      <w:r w:rsidRPr="00E17EAF">
        <w:rPr>
          <w:rFonts w:ascii="Times New Roman" w:hAnsi="Times New Roman" w:cs="Times New Roman"/>
        </w:rPr>
        <w:t xml:space="preserve"> должны с уважением относиться к сверстникам и к сотрудникам лагеря. Это подразумевает вежливое общение, соблюдение границ других людей и принятие различий;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3.</w:t>
      </w:r>
      <w:r w:rsidRPr="00E17EAF">
        <w:rPr>
          <w:rFonts w:ascii="Times New Roman" w:hAnsi="Times New Roman" w:cs="Times New Roman"/>
        </w:rPr>
        <w:tab/>
        <w:t>Ответственность. Дети учатся ответственности за свои поступки, что включает в себя соблюдение правил, заботу о своём имуществе и имуществе других, а также участие в поддержании порядка лагеря.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4.</w:t>
      </w:r>
      <w:r w:rsidRPr="00E17EAF">
        <w:rPr>
          <w:rFonts w:ascii="Times New Roman" w:hAnsi="Times New Roman" w:cs="Times New Roman"/>
        </w:rPr>
        <w:tab/>
        <w:t>Дисциплина.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5.</w:t>
      </w:r>
      <w:r w:rsidRPr="00E17EAF">
        <w:rPr>
          <w:rFonts w:ascii="Times New Roman" w:hAnsi="Times New Roman" w:cs="Times New Roman"/>
        </w:rPr>
        <w:tab/>
        <w:t>Соблюдение режима дня.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Основными традициями в детском лагере являются: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:rsidR="00E17EAF" w:rsidRPr="002C1854" w:rsidRDefault="00E17EAF" w:rsidP="002C1854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создание условий для приобретения детьми нового социального опыта и о</w:t>
      </w:r>
      <w:r w:rsidR="002C1854">
        <w:rPr>
          <w:rFonts w:ascii="Times New Roman" w:hAnsi="Times New Roman" w:cs="Times New Roman"/>
        </w:rPr>
        <w:t>своения новых социальных ролей;</w:t>
      </w:r>
      <w:r w:rsidRPr="002C1854">
        <w:rPr>
          <w:rFonts w:ascii="Times New Roman" w:hAnsi="Times New Roman" w:cs="Times New Roman"/>
        </w:rPr>
        <w:t xml:space="preserve"> </w:t>
      </w:r>
    </w:p>
    <w:p w:rsidR="00E17EAF" w:rsidRPr="00E17EAF" w:rsidRDefault="00E17EAF" w:rsidP="00E17EAF">
      <w:pPr>
        <w:pStyle w:val="a6"/>
        <w:spacing w:line="360" w:lineRule="auto"/>
        <w:rPr>
          <w:rFonts w:ascii="Times New Roman" w:hAnsi="Times New Roman" w:cs="Times New Roman"/>
        </w:rPr>
      </w:pPr>
      <w:r w:rsidRPr="00E17EAF">
        <w:rPr>
          <w:rFonts w:ascii="Times New Roman" w:hAnsi="Times New Roman" w:cs="Times New Roman"/>
        </w:rPr>
        <w:t>-</w:t>
      </w:r>
      <w:r w:rsidRPr="00E17EAF">
        <w:rPr>
          <w:rFonts w:ascii="Times New Roman" w:hAnsi="Times New Roman" w:cs="Times New Roman"/>
        </w:rPr>
        <w:tab/>
        <w:t>проведение общих мероприятий детского лагеря с учётом конструктивного межличностного взаимодействия детей, их социальной активности.</w:t>
      </w:r>
    </w:p>
    <w:p w:rsidR="00E17EAF" w:rsidRPr="00E17EAF" w:rsidRDefault="002C1854" w:rsidP="00E17EAF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Деятельность  организации </w:t>
      </w:r>
      <w:r w:rsidR="00E17EAF" w:rsidRPr="00E17EAF">
        <w:rPr>
          <w:rFonts w:ascii="Times New Roman" w:hAnsi="Times New Roman" w:cs="Times New Roman"/>
        </w:rPr>
        <w:t>с дневным пребыванием только тогда целесообразна, когда для каждого участника она даёт радостное время духовного, творческого и физического роста. А педагоги, являясь участниками этого пространства, не только разделяют с воспитанниками их радости, успехи, но и оказывают помощь в случае затруднения. Всё это сближает их с детьми, помогает сделать этот процесс интересным и незабываемым для всех его участников.</w:t>
      </w:r>
    </w:p>
    <w:p w:rsidR="00E17EAF" w:rsidRPr="00E17EAF" w:rsidRDefault="00E17EAF" w:rsidP="000600ED">
      <w:pPr>
        <w:pStyle w:val="a6"/>
        <w:spacing w:line="360" w:lineRule="auto"/>
        <w:jc w:val="left"/>
        <w:rPr>
          <w:rFonts w:ascii="Times New Roman" w:hAnsi="Times New Roman" w:cs="Times New Roman"/>
        </w:rPr>
        <w:sectPr w:rsidR="00E17EAF" w:rsidRPr="00E17EAF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0600ED">
      <w:pPr>
        <w:pStyle w:val="a4"/>
        <w:spacing w:line="360" w:lineRule="auto"/>
        <w:ind w:firstLineChars="50" w:firstLine="120"/>
        <w:jc w:val="righ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>Приложение 1.</w:t>
      </w:r>
    </w:p>
    <w:p w:rsidR="00BB3999" w:rsidRPr="00CC350D" w:rsidRDefault="000600ED">
      <w:pPr>
        <w:pStyle w:val="a4"/>
        <w:spacing w:line="360" w:lineRule="auto"/>
        <w:ind w:firstLineChars="50" w:firstLine="120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КАЛЕНДАРЬ ЗНАМЕНАТЕЛЬНЫХ ДАТ НА 2025 ГОД</w:t>
      </w: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0600ED">
      <w:pPr>
        <w:pStyle w:val="a4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 Июнь</w:t>
      </w:r>
    </w:p>
    <w:p w:rsidR="00BB3999" w:rsidRPr="00CC350D" w:rsidRDefault="000600ED">
      <w:pPr>
        <w:pStyle w:val="a4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1 июня - День защиты детей 6 июня - День русского языка </w:t>
      </w:r>
    </w:p>
    <w:p w:rsidR="00BB3999" w:rsidRPr="00CC350D" w:rsidRDefault="000600ED">
      <w:pPr>
        <w:pStyle w:val="a4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12 июня - День России</w:t>
      </w:r>
    </w:p>
    <w:p w:rsidR="00BB3999" w:rsidRPr="00CC350D" w:rsidRDefault="000600ED">
      <w:pPr>
        <w:pStyle w:val="a4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22 июня - День памяти и скорби</w:t>
      </w:r>
    </w:p>
    <w:p w:rsidR="00BB3999" w:rsidRPr="00CC350D" w:rsidRDefault="000600ED">
      <w:pPr>
        <w:pStyle w:val="a4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27 июня - День молодёжи</w:t>
      </w:r>
    </w:p>
    <w:p w:rsidR="00BB3999" w:rsidRPr="00CC350D" w:rsidRDefault="000600ED">
      <w:pPr>
        <w:pStyle w:val="a4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28 июня - День </w:t>
      </w:r>
      <w:proofErr w:type="spellStart"/>
      <w:proofErr w:type="gramStart"/>
      <w:r w:rsidRPr="00CC350D">
        <w:rPr>
          <w:rFonts w:ascii="Times New Roman" w:hAnsi="Times New Roman" w:cs="Times New Roman"/>
        </w:rPr>
        <w:t>военно</w:t>
      </w:r>
      <w:proofErr w:type="spellEnd"/>
      <w:r w:rsidRPr="00CC350D">
        <w:rPr>
          <w:rFonts w:ascii="Times New Roman" w:hAnsi="Times New Roman" w:cs="Times New Roman"/>
        </w:rPr>
        <w:t xml:space="preserve"> - морского</w:t>
      </w:r>
      <w:proofErr w:type="gramEnd"/>
      <w:r w:rsidRPr="00CC350D">
        <w:rPr>
          <w:rFonts w:ascii="Times New Roman" w:hAnsi="Times New Roman" w:cs="Times New Roman"/>
        </w:rPr>
        <w:t xml:space="preserve"> флота</w:t>
      </w:r>
    </w:p>
    <w:p w:rsidR="00BB3999" w:rsidRPr="00CC350D" w:rsidRDefault="000600ED">
      <w:pPr>
        <w:pStyle w:val="a4"/>
        <w:spacing w:line="360" w:lineRule="auto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 </w:t>
      </w: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 w:rsidP="002C1854">
      <w:pPr>
        <w:pStyle w:val="a4"/>
        <w:spacing w:line="360" w:lineRule="auto"/>
        <w:ind w:left="0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0600ED">
      <w:pPr>
        <w:pStyle w:val="a4"/>
        <w:spacing w:line="360" w:lineRule="auto"/>
        <w:jc w:val="righ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lastRenderedPageBreak/>
        <w:t xml:space="preserve"> Приложение 2 </w:t>
      </w: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0600ED">
      <w:pPr>
        <w:pStyle w:val="1"/>
        <w:spacing w:before="1"/>
        <w:ind w:left="563" w:right="283"/>
        <w:rPr>
          <w:rFonts w:ascii="Times New Roman" w:hAnsi="Times New Roman" w:cs="Times New Roman"/>
          <w:spacing w:val="-2"/>
        </w:rPr>
      </w:pPr>
      <w:r w:rsidRPr="00CC350D">
        <w:rPr>
          <w:rFonts w:ascii="Times New Roman" w:hAnsi="Times New Roman" w:cs="Times New Roman"/>
        </w:rPr>
        <w:t>ПЛАН</w:t>
      </w:r>
      <w:r w:rsidRPr="00CC350D">
        <w:rPr>
          <w:rFonts w:ascii="Times New Roman" w:hAnsi="Times New Roman" w:cs="Times New Roman"/>
          <w:spacing w:val="-6"/>
        </w:rPr>
        <w:t xml:space="preserve"> </w:t>
      </w:r>
      <w:r w:rsidRPr="00CC350D">
        <w:rPr>
          <w:rFonts w:ascii="Times New Roman" w:hAnsi="Times New Roman" w:cs="Times New Roman"/>
        </w:rPr>
        <w:t>ВОСПИТАТЕЛЬНОЙ</w:t>
      </w:r>
      <w:r w:rsidRPr="00CC350D">
        <w:rPr>
          <w:rFonts w:ascii="Times New Roman" w:hAnsi="Times New Roman" w:cs="Times New Roman"/>
          <w:spacing w:val="-5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РАБОТЫ</w:t>
      </w:r>
    </w:p>
    <w:p w:rsidR="00BB3999" w:rsidRPr="00CC350D" w:rsidRDefault="000600ED">
      <w:pPr>
        <w:pStyle w:val="1"/>
        <w:spacing w:before="1"/>
        <w:ind w:left="563" w:right="283"/>
        <w:rPr>
          <w:rFonts w:ascii="Times New Roman" w:hAnsi="Times New Roman" w:cs="Times New Roman"/>
          <w:spacing w:val="-2"/>
        </w:rPr>
      </w:pPr>
      <w:r w:rsidRPr="00CC350D">
        <w:rPr>
          <w:rFonts w:ascii="Times New Roman" w:hAnsi="Times New Roman" w:cs="Times New Roman"/>
          <w:spacing w:val="-2"/>
        </w:rPr>
        <w:t>Организации отдыха  детей и их  оздоровления  (с дневным пребыванием)</w:t>
      </w:r>
    </w:p>
    <w:p w:rsidR="00BB3999" w:rsidRPr="00CC350D" w:rsidRDefault="000600ED">
      <w:pPr>
        <w:pStyle w:val="a4"/>
        <w:spacing w:before="11"/>
        <w:ind w:left="0"/>
        <w:jc w:val="left"/>
        <w:rPr>
          <w:rFonts w:ascii="Times New Roman" w:hAnsi="Times New Roman" w:cs="Times New Roman"/>
          <w:sz w:val="11"/>
        </w:rPr>
      </w:pPr>
      <w:r w:rsidRPr="00CC350D">
        <w:rPr>
          <w:rFonts w:ascii="Times New Roman" w:hAnsi="Times New Roman" w:cs="Times New Roman"/>
          <w:sz w:val="11"/>
        </w:rPr>
        <w:t xml:space="preserve"> организации</w:t>
      </w:r>
    </w:p>
    <w:tbl>
      <w:tblPr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688"/>
        <w:gridCol w:w="6950"/>
        <w:gridCol w:w="2532"/>
      </w:tblGrid>
      <w:tr w:rsidR="00BB3999" w:rsidRPr="00CC350D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BB3999" w:rsidRPr="00CC350D" w:rsidRDefault="000600ED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Организационный</w:t>
            </w:r>
            <w:r w:rsidRPr="00CC35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период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смены</w:t>
            </w:r>
          </w:p>
        </w:tc>
      </w:tr>
      <w:tr w:rsidR="00BB3999" w:rsidRPr="00CC350D">
        <w:trPr>
          <w:trHeight w:val="422"/>
        </w:trPr>
        <w:tc>
          <w:tcPr>
            <w:tcW w:w="2790" w:type="dxa"/>
            <w:shd w:val="clear" w:color="auto" w:fill="EBF0DE"/>
          </w:tcPr>
          <w:p w:rsidR="00BB3999" w:rsidRPr="00CC350D" w:rsidRDefault="000600ED">
            <w:pPr>
              <w:pStyle w:val="TableParagraph"/>
              <w:spacing w:line="281" w:lineRule="exact"/>
              <w:ind w:left="49" w:right="4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Модуль</w:t>
            </w:r>
          </w:p>
        </w:tc>
        <w:tc>
          <w:tcPr>
            <w:tcW w:w="2688" w:type="dxa"/>
            <w:shd w:val="clear" w:color="auto" w:fill="EBF0DE"/>
          </w:tcPr>
          <w:p w:rsidR="00BB3999" w:rsidRPr="00CC350D" w:rsidRDefault="000600ED">
            <w:pPr>
              <w:pStyle w:val="TableParagraph"/>
              <w:spacing w:line="281" w:lineRule="exact"/>
              <w:ind w:left="81" w:right="75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Форма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работы</w:t>
            </w:r>
          </w:p>
        </w:tc>
        <w:tc>
          <w:tcPr>
            <w:tcW w:w="6950" w:type="dxa"/>
            <w:shd w:val="clear" w:color="auto" w:fill="EBF0DE"/>
          </w:tcPr>
          <w:p w:rsidR="00BB3999" w:rsidRPr="00CC350D" w:rsidRDefault="000600E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Содержание/Ключевые</w:t>
            </w:r>
            <w:r w:rsidRPr="00CC350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компоненты/Ценностные</w:t>
            </w:r>
            <w:r w:rsidRPr="00CC350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основы</w:t>
            </w:r>
          </w:p>
        </w:tc>
        <w:tc>
          <w:tcPr>
            <w:tcW w:w="2532" w:type="dxa"/>
            <w:shd w:val="clear" w:color="auto" w:fill="EBF0DE"/>
          </w:tcPr>
          <w:p w:rsidR="00BB3999" w:rsidRPr="00CC350D" w:rsidRDefault="000600ED">
            <w:pPr>
              <w:pStyle w:val="TableParagraph"/>
              <w:spacing w:line="281" w:lineRule="exact"/>
              <w:ind w:left="1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Уровень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реализации</w:t>
            </w:r>
          </w:p>
        </w:tc>
      </w:tr>
      <w:tr w:rsidR="00BB3999" w:rsidRPr="00CC350D">
        <w:trPr>
          <w:trHeight w:val="1125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1" w:lineRule="exact"/>
              <w:ind w:left="49" w:right="4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«Культура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России»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ind w:left="989" w:right="147" w:hanging="83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Церемония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открытия </w:t>
            </w:r>
            <w:r w:rsidRPr="00CC350D">
              <w:rPr>
                <w:rFonts w:ascii="Times New Roman" w:hAnsi="Times New Roman" w:cs="Times New Roman"/>
                <w:spacing w:val="-2"/>
              </w:rPr>
              <w:t>смены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Торжественный старт смены. Церемония поднятия Государственного флага Российской Федерации. Творческие номера</w:t>
            </w:r>
            <w:r w:rsidRPr="00CC350D">
              <w:rPr>
                <w:rFonts w:ascii="Times New Roman" w:hAnsi="Times New Roman" w:cs="Times New Roman"/>
                <w:spacing w:val="57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с</w:t>
            </w:r>
            <w:r w:rsidRPr="00CC350D">
              <w:rPr>
                <w:rFonts w:ascii="Times New Roman" w:hAnsi="Times New Roman" w:cs="Times New Roman"/>
                <w:spacing w:val="56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участием</w:t>
            </w:r>
            <w:r w:rsidRPr="00CC350D">
              <w:rPr>
                <w:rFonts w:ascii="Times New Roman" w:hAnsi="Times New Roman" w:cs="Times New Roman"/>
                <w:spacing w:val="57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педагогического</w:t>
            </w:r>
            <w:r w:rsidRPr="00CC350D">
              <w:rPr>
                <w:rFonts w:ascii="Times New Roman" w:hAnsi="Times New Roman" w:cs="Times New Roman"/>
                <w:spacing w:val="57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состава</w:t>
            </w:r>
            <w:r w:rsidRPr="00CC350D">
              <w:rPr>
                <w:rFonts w:ascii="Times New Roman" w:hAnsi="Times New Roman" w:cs="Times New Roman"/>
                <w:spacing w:val="57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57"/>
              </w:rPr>
              <w:t xml:space="preserve">  </w:t>
            </w:r>
            <w:r w:rsidRPr="00CC350D">
              <w:rPr>
                <w:rFonts w:ascii="Times New Roman" w:hAnsi="Times New Roman" w:cs="Times New Roman"/>
                <w:spacing w:val="-2"/>
              </w:rPr>
              <w:t>детей.</w:t>
            </w:r>
          </w:p>
          <w:p w:rsidR="00BB3999" w:rsidRPr="00CC350D" w:rsidRDefault="000600ED">
            <w:pPr>
              <w:pStyle w:val="TableParagraph"/>
              <w:spacing w:line="261" w:lineRule="exact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Интерактивные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игры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</w:tc>
      </w:tr>
      <w:tr w:rsidR="00BB3999" w:rsidRPr="00CC350D">
        <w:trPr>
          <w:trHeight w:val="1407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before="1"/>
              <w:ind w:left="437" w:firstLine="45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«Детское самоуправление»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before="1"/>
              <w:ind w:left="618" w:right="147" w:hanging="294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 xml:space="preserve">Организационный </w:t>
            </w:r>
            <w:r w:rsidRPr="00CC350D">
              <w:rPr>
                <w:rFonts w:ascii="Times New Roman" w:hAnsi="Times New Roman" w:cs="Times New Roman"/>
              </w:rPr>
              <w:t>сбор отрядов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/>
              <w:ind w:right="94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Определение название отрядов и девизов. Выбор органов самоуправления. Постановка общей цели и установление </w:t>
            </w:r>
            <w:r w:rsidRPr="00CC350D">
              <w:rPr>
                <w:rFonts w:ascii="Times New Roman" w:hAnsi="Times New Roman" w:cs="Times New Roman"/>
                <w:spacing w:val="-2"/>
              </w:rPr>
              <w:t>правил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совместной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жизни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10"/>
              </w:rPr>
              <w:t>и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деятельности, коммуникативные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4"/>
              </w:rPr>
              <w:t>игры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5"/>
              </w:rPr>
              <w:t>на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знакомство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BB3999" w:rsidRPr="00CC350D" w:rsidRDefault="000600ED">
            <w:pPr>
              <w:pStyle w:val="TableParagraph"/>
              <w:spacing w:line="261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командообразование</w:t>
            </w:r>
            <w:proofErr w:type="spellEnd"/>
            <w:r w:rsidRPr="00CC350D">
              <w:rPr>
                <w:rFonts w:ascii="Times New Roman" w:hAnsi="Times New Roman" w:cs="Times New Roman"/>
                <w:spacing w:val="-2"/>
              </w:rPr>
              <w:t>. Проведение  тематического Дня отрядов.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before="1"/>
              <w:ind w:left="11" w:right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Отрядный</w:t>
            </w:r>
          </w:p>
        </w:tc>
      </w:tr>
      <w:tr w:rsidR="00BB3999" w:rsidRPr="00CC350D">
        <w:trPr>
          <w:trHeight w:val="1125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ind w:left="483" w:right="472" w:hanging="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«</w:t>
            </w:r>
            <w:proofErr w:type="spellStart"/>
            <w:r w:rsidRPr="00CC350D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CC350D">
              <w:rPr>
                <w:rFonts w:ascii="Times New Roman" w:hAnsi="Times New Roman" w:cs="Times New Roman"/>
              </w:rPr>
              <w:t xml:space="preserve"> - </w:t>
            </w:r>
            <w:r w:rsidRPr="00CC350D">
              <w:rPr>
                <w:rFonts w:ascii="Times New Roman" w:hAnsi="Times New Roman" w:cs="Times New Roman"/>
                <w:spacing w:val="-2"/>
              </w:rPr>
              <w:t>педагогическое сопровождение»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ind w:left="81" w:right="7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Профилактика конфликтных ситуаций.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Игровые мероприятия,  тренинги направленные на профилактику конфликтных ситуаций и адаптацию - реализация программы «Я, ты, он, она»</w:t>
            </w:r>
            <w:proofErr w:type="gramStart"/>
            <w:r w:rsidRPr="00CC350D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B3999" w:rsidRPr="00CC350D" w:rsidRDefault="000600ED">
            <w:pPr>
              <w:pStyle w:val="TableParagraph"/>
              <w:spacing w:line="261" w:lineRule="exact"/>
              <w:ind w:left="160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Групповая и индивидуальная работа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  <w:p w:rsidR="00BB3999" w:rsidRPr="00CC350D" w:rsidRDefault="000600ED">
            <w:pPr>
              <w:pStyle w:val="TableParagraph"/>
              <w:spacing w:line="261" w:lineRule="exact"/>
              <w:ind w:left="11" w:right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Отрядный</w:t>
            </w:r>
          </w:p>
        </w:tc>
      </w:tr>
      <w:tr w:rsidR="00BB3999" w:rsidRPr="00CC350D">
        <w:trPr>
          <w:trHeight w:val="1125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ind w:left="483" w:right="472" w:hanging="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Модуль  «Профилактика и безопасность»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ind w:left="81" w:right="71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 xml:space="preserve">Профилактика </w:t>
            </w: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девиантного</w:t>
            </w:r>
            <w:proofErr w:type="spellEnd"/>
            <w:r w:rsidRPr="00CC350D">
              <w:rPr>
                <w:rFonts w:ascii="Times New Roman" w:hAnsi="Times New Roman" w:cs="Times New Roman"/>
                <w:spacing w:val="-2"/>
              </w:rPr>
              <w:t xml:space="preserve"> поведения, профилактика травматизма, в том числе ДДТТ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line="261" w:lineRule="exact"/>
              <w:ind w:left="160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Инструктажи и беседы  по  правилам безопасного поведения в организации отдыха детей и их оздоровления, занятие «Безопасные каникулы», «Мой безопасный маршрут в лагерь»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61" w:lineRule="exact"/>
              <w:ind w:left="11" w:right="1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Отрядный</w:t>
            </w:r>
          </w:p>
        </w:tc>
      </w:tr>
      <w:tr w:rsidR="00BB3999" w:rsidRPr="00CC350D">
        <w:trPr>
          <w:trHeight w:val="1125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ind w:left="483" w:right="472" w:hanging="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Модуль  «Школа вожатых»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ind w:left="81" w:right="71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Организация занятий по реализации дополнительной программе «Школа вожатых»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line="261" w:lineRule="exact"/>
              <w:ind w:left="160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Проведение занятий с </w:t>
            </w:r>
            <w:proofErr w:type="gramStart"/>
            <w:r w:rsidRPr="00CC350D">
              <w:rPr>
                <w:rFonts w:ascii="Times New Roman" w:hAnsi="Times New Roman" w:cs="Times New Roman"/>
              </w:rPr>
              <w:t>отряде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вожатых, распределение вожатых  по отрядам. Помощь воспитателям в проведении  тематического Дня отрядов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61" w:lineRule="exact"/>
              <w:ind w:left="11" w:right="1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Отрядный</w:t>
            </w:r>
          </w:p>
        </w:tc>
      </w:tr>
      <w:tr w:rsidR="00BB3999" w:rsidRPr="00CC350D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BB3999" w:rsidRPr="00CC350D" w:rsidRDefault="000600ED">
            <w:pPr>
              <w:pStyle w:val="TableParagraph"/>
              <w:spacing w:before="2"/>
              <w:ind w:left="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lastRenderedPageBreak/>
              <w:t>Основной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период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смены</w:t>
            </w:r>
          </w:p>
        </w:tc>
      </w:tr>
      <w:tr w:rsidR="00BB3999" w:rsidRPr="00CC350D">
        <w:trPr>
          <w:trHeight w:val="231"/>
        </w:trPr>
        <w:tc>
          <w:tcPr>
            <w:tcW w:w="2790" w:type="dxa"/>
            <w:shd w:val="clear" w:color="auto" w:fill="EBF0DE"/>
          </w:tcPr>
          <w:p w:rsidR="00BB3999" w:rsidRPr="00CC350D" w:rsidRDefault="000600ED">
            <w:pPr>
              <w:pStyle w:val="TableParagraph"/>
              <w:spacing w:before="1"/>
              <w:ind w:left="49" w:right="4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Модуль</w:t>
            </w:r>
          </w:p>
        </w:tc>
        <w:tc>
          <w:tcPr>
            <w:tcW w:w="2688" w:type="dxa"/>
            <w:shd w:val="clear" w:color="auto" w:fill="EBF0DE"/>
          </w:tcPr>
          <w:p w:rsidR="00BB3999" w:rsidRPr="00CC350D" w:rsidRDefault="000600ED">
            <w:pPr>
              <w:pStyle w:val="TableParagraph"/>
              <w:spacing w:before="1"/>
              <w:ind w:left="81" w:right="75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Форма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работы</w:t>
            </w:r>
          </w:p>
        </w:tc>
        <w:tc>
          <w:tcPr>
            <w:tcW w:w="6950" w:type="dxa"/>
            <w:shd w:val="clear" w:color="auto" w:fill="EBF0DE"/>
          </w:tcPr>
          <w:p w:rsidR="00BB3999" w:rsidRPr="00CC350D" w:rsidRDefault="000600ED">
            <w:pPr>
              <w:pStyle w:val="TableParagraph"/>
              <w:spacing w:before="2"/>
              <w:ind w:left="1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Содержание/Ключевые</w:t>
            </w:r>
            <w:r w:rsidRPr="00CC350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компоненты/Ценностные</w:t>
            </w:r>
            <w:r w:rsidRPr="00CC350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основы</w:t>
            </w:r>
          </w:p>
        </w:tc>
        <w:tc>
          <w:tcPr>
            <w:tcW w:w="2532" w:type="dxa"/>
            <w:shd w:val="clear" w:color="auto" w:fill="EBF0DE"/>
          </w:tcPr>
          <w:p w:rsidR="00BB3999" w:rsidRPr="00CC350D" w:rsidRDefault="000600E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Уровень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реализации</w:t>
            </w:r>
          </w:p>
        </w:tc>
      </w:tr>
      <w:tr w:rsidR="00BB3999" w:rsidRPr="00CC350D">
        <w:trPr>
          <w:trHeight w:val="1689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before="1"/>
              <w:ind w:left="49" w:right="4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«Культура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России»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before="1"/>
              <w:ind w:left="81" w:right="7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Тематические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дни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before="1"/>
              <w:ind w:right="95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Тематический день: День русского языка. Торжественная церемония поднятия Государственного флага Российской Федерации; линейка; выставка книг, посвящённая русскому языку и русской культуре; отрядные дела.</w:t>
            </w:r>
            <w:r w:rsidRPr="00CC350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Тематический день:</w:t>
            </w:r>
            <w:r w:rsidRPr="00CC350D">
              <w:rPr>
                <w:rFonts w:ascii="Times New Roman" w:hAnsi="Times New Roman" w:cs="Times New Roman"/>
                <w:spacing w:val="60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День</w:t>
            </w:r>
            <w:r w:rsidRPr="00CC350D">
              <w:rPr>
                <w:rFonts w:ascii="Times New Roman" w:hAnsi="Times New Roman" w:cs="Times New Roman"/>
                <w:spacing w:val="60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России.</w:t>
            </w:r>
            <w:r w:rsidRPr="00CC350D">
              <w:rPr>
                <w:rFonts w:ascii="Times New Roman" w:hAnsi="Times New Roman" w:cs="Times New Roman"/>
                <w:spacing w:val="60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Торжественная</w:t>
            </w:r>
            <w:r w:rsidRPr="00CC350D">
              <w:rPr>
                <w:rFonts w:ascii="Times New Roman" w:hAnsi="Times New Roman" w:cs="Times New Roman"/>
                <w:spacing w:val="61"/>
                <w:w w:val="150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церемония</w:t>
            </w:r>
            <w:r w:rsidRPr="00CC350D">
              <w:rPr>
                <w:rFonts w:ascii="Times New Roman" w:hAnsi="Times New Roman" w:cs="Times New Roman"/>
                <w:spacing w:val="60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поднятия</w:t>
            </w:r>
          </w:p>
          <w:p w:rsidR="00BB3999" w:rsidRPr="00CC350D" w:rsidRDefault="000600ED">
            <w:pPr>
              <w:pStyle w:val="TableParagraph"/>
              <w:spacing w:line="261" w:lineRule="exact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Государственного</w:t>
            </w:r>
            <w:r w:rsidRPr="00CC350D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флага</w:t>
            </w:r>
            <w:r w:rsidRPr="00CC350D">
              <w:rPr>
                <w:rFonts w:ascii="Times New Roman" w:hAnsi="Times New Roman" w:cs="Times New Roman"/>
                <w:spacing w:val="66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Российской</w:t>
            </w:r>
            <w:r w:rsidRPr="00CC350D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Федерации,</w:t>
            </w:r>
            <w:r w:rsidRPr="00CC350D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линейка,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before="1"/>
              <w:ind w:left="11" w:right="1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</w:tc>
      </w:tr>
      <w:tr w:rsidR="00BB3999" w:rsidRPr="00CC350D">
        <w:trPr>
          <w:trHeight w:val="2531"/>
        </w:trPr>
        <w:tc>
          <w:tcPr>
            <w:tcW w:w="2790" w:type="dxa"/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Познавательный час «Наша Родина - Россия!», отрядные</w:t>
            </w:r>
            <w:r w:rsidRPr="00CC350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дела. </w:t>
            </w: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Квест</w:t>
            </w:r>
            <w:proofErr w:type="spellEnd"/>
            <w:r w:rsidRPr="00CC350D">
              <w:rPr>
                <w:rFonts w:ascii="Times New Roman" w:hAnsi="Times New Roman" w:cs="Times New Roman"/>
                <w:spacing w:val="-2"/>
              </w:rPr>
              <w:t xml:space="preserve"> «Моя Россия»</w:t>
            </w:r>
          </w:p>
          <w:p w:rsidR="00BB3999" w:rsidRPr="00CC350D" w:rsidRDefault="000600ED">
            <w:pPr>
              <w:pStyle w:val="TableParagraph"/>
              <w:spacing w:line="261" w:lineRule="exact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Тематический день: День памяти и скорби - акция «Свеча памяти», экскурсии по школьному </w:t>
            </w:r>
            <w:proofErr w:type="spellStart"/>
            <w:r w:rsidRPr="00CC350D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CC350D">
              <w:rPr>
                <w:rFonts w:ascii="Times New Roman" w:hAnsi="Times New Roman" w:cs="Times New Roman"/>
              </w:rPr>
              <w:t xml:space="preserve"> - историческому музею, экскурсия по г. Ростову - на - Дону «Памятные места города», возложение цветов на Мемориале павшим воинам, конкурс «Рисуют мальчики войну».  Торжественная</w:t>
            </w:r>
            <w:r w:rsidRPr="00CC350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церемония поднятия Государственного флага Российской Федерации; линейка; беседа «Подвигу народа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жить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веках</w:t>
            </w:r>
            <w:proofErr w:type="gramStart"/>
            <w:r w:rsidRPr="00CC350D">
              <w:rPr>
                <w:rFonts w:ascii="Times New Roman" w:hAnsi="Times New Roman" w:cs="Times New Roman"/>
              </w:rPr>
              <w:t>;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4"/>
              </w:rPr>
              <w:t>»</w:t>
            </w:r>
            <w:proofErr w:type="gramEnd"/>
          </w:p>
        </w:tc>
        <w:tc>
          <w:tcPr>
            <w:tcW w:w="2532" w:type="dxa"/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rPr>
          <w:trHeight w:val="562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2" w:lineRule="exact"/>
              <w:ind w:left="437" w:firstLine="45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«Детское самоуправление»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line="282" w:lineRule="exact"/>
              <w:ind w:right="379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  Совет отрядов 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tabs>
                <w:tab w:val="left" w:pos="1142"/>
                <w:tab w:val="left" w:pos="3215"/>
                <w:tab w:val="left" w:pos="4868"/>
              </w:tabs>
              <w:spacing w:line="282" w:lineRule="exact"/>
              <w:ind w:right="96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Снятие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эмоционального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напряжения,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предварительные </w:t>
            </w:r>
            <w:r w:rsidRPr="00CC350D">
              <w:rPr>
                <w:rFonts w:ascii="Times New Roman" w:hAnsi="Times New Roman" w:cs="Times New Roman"/>
              </w:rPr>
              <w:t>итоги и успехи каждого в отряде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Отрядный</w:t>
            </w:r>
          </w:p>
        </w:tc>
      </w:tr>
      <w:tr w:rsidR="00BB3999" w:rsidRPr="00CC350D">
        <w:trPr>
          <w:trHeight w:val="1405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ind w:left="201" w:right="189" w:hanging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 xml:space="preserve">«Коллективная </w:t>
            </w:r>
            <w:r w:rsidRPr="00CC350D">
              <w:rPr>
                <w:rFonts w:ascii="Times New Roman" w:hAnsi="Times New Roman" w:cs="Times New Roman"/>
              </w:rPr>
              <w:t>социально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-</w:t>
            </w:r>
            <w:r w:rsidRPr="00CC350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значимая деятельность </w:t>
            </w:r>
            <w:proofErr w:type="gramStart"/>
            <w:r w:rsidRPr="00CC35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B3999" w:rsidRPr="00CC350D" w:rsidRDefault="000600ED">
            <w:pPr>
              <w:pStyle w:val="TableParagraph"/>
              <w:spacing w:line="281" w:lineRule="exact"/>
              <w:ind w:left="49" w:right="4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«</w:t>
            </w:r>
            <w:proofErr w:type="gramStart"/>
            <w:r w:rsidRPr="00CC350D">
              <w:rPr>
                <w:rFonts w:ascii="Times New Roman" w:hAnsi="Times New Roman" w:cs="Times New Roman"/>
              </w:rPr>
              <w:t>Движении</w:t>
            </w:r>
            <w:proofErr w:type="gramEnd"/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Первых»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line="280" w:lineRule="exact"/>
              <w:ind w:left="81" w:right="74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День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РДДМ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CC350D">
              <w:rPr>
                <w:rFonts w:ascii="Times New Roman" w:hAnsi="Times New Roman" w:cs="Times New Roman"/>
                <w:spacing w:val="-10"/>
              </w:rPr>
              <w:t>в</w:t>
            </w:r>
            <w:proofErr w:type="gramEnd"/>
          </w:p>
          <w:p w:rsidR="00BB3999" w:rsidRPr="00CC350D" w:rsidRDefault="000600ED">
            <w:pPr>
              <w:pStyle w:val="TableParagraph"/>
              <w:spacing w:line="281" w:lineRule="exact"/>
              <w:ind w:left="81" w:right="7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«</w:t>
            </w:r>
            <w:proofErr w:type="gramStart"/>
            <w:r w:rsidRPr="00CC350D">
              <w:rPr>
                <w:rFonts w:ascii="Times New Roman" w:hAnsi="Times New Roman" w:cs="Times New Roman"/>
              </w:rPr>
              <w:t>Движении</w:t>
            </w:r>
            <w:proofErr w:type="gramEnd"/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первых»</w:t>
            </w:r>
          </w:p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  <w:p w:rsidR="00BB3999" w:rsidRPr="00CC350D" w:rsidRDefault="000600ED">
            <w:pPr>
              <w:pStyle w:val="TableParagraph"/>
              <w:ind w:left="81" w:right="7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Акции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Торжественная линейка, просмотр видеофильма о создании </w:t>
            </w:r>
            <w:r w:rsidRPr="00CC350D">
              <w:rPr>
                <w:rFonts w:ascii="Times New Roman" w:hAnsi="Times New Roman" w:cs="Times New Roman"/>
                <w:spacing w:val="-2"/>
              </w:rPr>
              <w:t>движения.</w:t>
            </w:r>
          </w:p>
          <w:p w:rsidR="00BB3999" w:rsidRPr="00CC350D" w:rsidRDefault="000600ED">
            <w:pPr>
              <w:pStyle w:val="TableParagraph"/>
              <w:spacing w:before="260" w:line="280" w:lineRule="atLeas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Акции</w:t>
            </w:r>
            <w:r w:rsidRPr="00CC350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от РДДМ</w:t>
            </w:r>
            <w:r w:rsidRPr="00CC350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 рамках Дней единых действий,</w:t>
            </w:r>
            <w:r w:rsidRPr="00CC350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«Марафон добрых дел».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</w:tc>
      </w:tr>
      <w:tr w:rsidR="00BB3999" w:rsidRPr="00CC350D">
        <w:trPr>
          <w:trHeight w:val="2250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ind w:left="49" w:right="4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lastRenderedPageBreak/>
              <w:t xml:space="preserve">«Спортивно - </w:t>
            </w:r>
            <w:r w:rsidRPr="00CC350D">
              <w:rPr>
                <w:rFonts w:ascii="Times New Roman" w:hAnsi="Times New Roman" w:cs="Times New Roman"/>
                <w:spacing w:val="-2"/>
              </w:rPr>
              <w:t>оздоровительная работа»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ind w:left="81" w:right="7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Физкультурн</w:t>
            </w: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о-</w:t>
            </w:r>
            <w:proofErr w:type="gramEnd"/>
            <w:r w:rsidRPr="00CC350D">
              <w:rPr>
                <w:rFonts w:ascii="Times New Roman" w:hAnsi="Times New Roman" w:cs="Times New Roman"/>
                <w:spacing w:val="-2"/>
              </w:rPr>
              <w:t xml:space="preserve"> спортивные мероприятия.</w:t>
            </w:r>
          </w:p>
          <w:p w:rsidR="00BB3999" w:rsidRPr="00CC350D" w:rsidRDefault="000600ED">
            <w:pPr>
              <w:pStyle w:val="TableParagraph"/>
              <w:ind w:left="81" w:right="74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Беседы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line="281" w:lineRule="exact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Зарядка,</w:t>
            </w:r>
            <w:r w:rsidRPr="00CC350D">
              <w:rPr>
                <w:rFonts w:ascii="Times New Roman" w:hAnsi="Times New Roman" w:cs="Times New Roman"/>
                <w:spacing w:val="53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спортивные</w:t>
            </w:r>
            <w:r w:rsidRPr="00CC350D">
              <w:rPr>
                <w:rFonts w:ascii="Times New Roman" w:hAnsi="Times New Roman" w:cs="Times New Roman"/>
                <w:spacing w:val="54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мероприятия</w:t>
            </w:r>
            <w:r w:rsidRPr="00CC350D">
              <w:rPr>
                <w:rFonts w:ascii="Times New Roman" w:hAnsi="Times New Roman" w:cs="Times New Roman"/>
                <w:spacing w:val="54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на</w:t>
            </w:r>
            <w:r w:rsidRPr="00CC350D">
              <w:rPr>
                <w:rFonts w:ascii="Times New Roman" w:hAnsi="Times New Roman" w:cs="Times New Roman"/>
                <w:spacing w:val="54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свежем</w:t>
            </w:r>
            <w:r w:rsidRPr="00CC350D">
              <w:rPr>
                <w:rFonts w:ascii="Times New Roman" w:hAnsi="Times New Roman" w:cs="Times New Roman"/>
                <w:spacing w:val="53"/>
              </w:rPr>
              <w:t xml:space="preserve">  </w:t>
            </w:r>
            <w:r w:rsidRPr="00CC350D">
              <w:rPr>
                <w:rFonts w:ascii="Times New Roman" w:hAnsi="Times New Roman" w:cs="Times New Roman"/>
                <w:spacing w:val="-2"/>
              </w:rPr>
              <w:t>воздухе</w:t>
            </w:r>
          </w:p>
          <w:p w:rsidR="00BB3999" w:rsidRPr="00CC350D" w:rsidRDefault="000600ED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</w:rPr>
              <w:t xml:space="preserve">«Весёлая олимпиада», «Веселые старты», эстафеты, спортивные часы, минутки 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здоровья, занятия «Учимся играть с </w:t>
            </w: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мячем</w:t>
            </w:r>
            <w:proofErr w:type="spellEnd"/>
            <w:r w:rsidRPr="00CC350D">
              <w:rPr>
                <w:rFonts w:ascii="Times New Roman" w:hAnsi="Times New Roman" w:cs="Times New Roman"/>
                <w:spacing w:val="-2"/>
              </w:rPr>
              <w:t>» (баскетбол, волейбол, футбол»), первенство лагеря по футболу, баскетболу.</w:t>
            </w:r>
            <w:proofErr w:type="gramEnd"/>
          </w:p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  <w:p w:rsidR="00BB3999" w:rsidRPr="00CC350D" w:rsidRDefault="000600ED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Просветительские беседы, направленные на профилактику вредных</w:t>
            </w:r>
            <w:r w:rsidRPr="00CC350D">
              <w:rPr>
                <w:rFonts w:ascii="Times New Roman" w:hAnsi="Times New Roman" w:cs="Times New Roman"/>
                <w:spacing w:val="58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привычек</w:t>
            </w:r>
            <w:r w:rsidRPr="00CC350D">
              <w:rPr>
                <w:rFonts w:ascii="Times New Roman" w:hAnsi="Times New Roman" w:cs="Times New Roman"/>
                <w:spacing w:val="59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59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привлечение</w:t>
            </w:r>
            <w:r w:rsidRPr="00CC350D">
              <w:rPr>
                <w:rFonts w:ascii="Times New Roman" w:hAnsi="Times New Roman" w:cs="Times New Roman"/>
                <w:spacing w:val="59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интереса</w:t>
            </w:r>
            <w:r w:rsidRPr="00CC350D">
              <w:rPr>
                <w:rFonts w:ascii="Times New Roman" w:hAnsi="Times New Roman" w:cs="Times New Roman"/>
                <w:spacing w:val="59"/>
              </w:rPr>
              <w:t xml:space="preserve">  </w:t>
            </w:r>
            <w:r w:rsidRPr="00CC350D">
              <w:rPr>
                <w:rFonts w:ascii="Times New Roman" w:hAnsi="Times New Roman" w:cs="Times New Roman"/>
              </w:rPr>
              <w:t>детей</w:t>
            </w:r>
            <w:r w:rsidRPr="00CC350D">
              <w:rPr>
                <w:rFonts w:ascii="Times New Roman" w:hAnsi="Times New Roman" w:cs="Times New Roman"/>
                <w:spacing w:val="59"/>
              </w:rPr>
              <w:t xml:space="preserve">  </w:t>
            </w:r>
            <w:proofErr w:type="gramStart"/>
            <w:r w:rsidRPr="00CC350D">
              <w:rPr>
                <w:rFonts w:ascii="Times New Roman" w:hAnsi="Times New Roman" w:cs="Times New Roman"/>
                <w:spacing w:val="-10"/>
              </w:rPr>
              <w:t>к</w:t>
            </w:r>
            <w:proofErr w:type="gramEnd"/>
          </w:p>
          <w:p w:rsidR="00BB3999" w:rsidRPr="00CC350D" w:rsidRDefault="000600ED">
            <w:pPr>
              <w:pStyle w:val="TableParagraph"/>
              <w:spacing w:before="1" w:line="261" w:lineRule="exact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занятиям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физкультурой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спортом.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720" w:lineRule="auto"/>
              <w:ind w:left="697" w:right="419" w:hanging="266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  <w:r w:rsidRPr="00CC350D">
              <w:rPr>
                <w:rFonts w:ascii="Times New Roman" w:hAnsi="Times New Roman" w:cs="Times New Roman"/>
                <w:spacing w:val="-2"/>
              </w:rPr>
              <w:t xml:space="preserve"> Отрядный</w:t>
            </w:r>
          </w:p>
        </w:tc>
      </w:tr>
      <w:tr w:rsidR="00BB3999" w:rsidRPr="00CC350D">
        <w:trPr>
          <w:trHeight w:val="1125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before="1"/>
              <w:ind w:left="585" w:hanging="1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«Инклюзивное пространство»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before="1"/>
              <w:ind w:left="484" w:right="333" w:hanging="14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Беседы,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тренинги, мастер - классы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before="1"/>
              <w:ind w:right="94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Беседа о толерантности «Цветик – </w:t>
            </w:r>
            <w:proofErr w:type="spellStart"/>
            <w:r w:rsidRPr="00CC350D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CC350D">
              <w:rPr>
                <w:rFonts w:ascii="Times New Roman" w:hAnsi="Times New Roman" w:cs="Times New Roman"/>
              </w:rPr>
              <w:t>»; инклюзивный групповой тренинг на развитие коммуникации</w:t>
            </w:r>
            <w:r w:rsidRPr="00CC350D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«Хоровод</w:t>
            </w:r>
            <w:r w:rsidRPr="00CC350D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дружбы»;</w:t>
            </w:r>
            <w:r w:rsidRPr="00CC350D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инклюзивные</w:t>
            </w:r>
            <w:r w:rsidRPr="00CC350D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мастер</w:t>
            </w:r>
            <w:r w:rsidRPr="00CC350D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BB3999" w:rsidRPr="00CC350D" w:rsidRDefault="000600ED">
            <w:pPr>
              <w:pStyle w:val="TableParagraph"/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классы.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before="1"/>
              <w:ind w:left="11" w:right="1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</w:tc>
      </w:tr>
      <w:tr w:rsidR="00BB3999" w:rsidRPr="00CC350D">
        <w:trPr>
          <w:trHeight w:val="563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before="1" w:line="281" w:lineRule="exact"/>
              <w:ind w:left="49" w:right="42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-</w:t>
            </w:r>
          </w:p>
          <w:p w:rsidR="00BB3999" w:rsidRPr="00CC350D" w:rsidRDefault="000600ED">
            <w:pPr>
              <w:pStyle w:val="TableParagraph"/>
              <w:spacing w:line="262" w:lineRule="exact"/>
              <w:ind w:left="49" w:right="4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педагогическое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line="280" w:lineRule="exact"/>
              <w:ind w:left="944" w:hanging="54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Диагностическая работа,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tabs>
                <w:tab w:val="left" w:pos="1177"/>
                <w:tab w:val="left" w:pos="1755"/>
                <w:tab w:val="left" w:pos="3285"/>
                <w:tab w:val="left" w:pos="3648"/>
                <w:tab w:val="left" w:pos="4985"/>
                <w:tab w:val="left" w:pos="5757"/>
                <w:tab w:val="left" w:pos="6700"/>
              </w:tabs>
              <w:spacing w:line="280" w:lineRule="exact"/>
              <w:ind w:right="9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Снятие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эмоционального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напряжения;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способствование построению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эффективного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взаимодействия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детей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10"/>
              </w:rPr>
              <w:t>и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before="1"/>
              <w:ind w:left="11" w:right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Отрядный</w:t>
            </w:r>
          </w:p>
        </w:tc>
      </w:tr>
    </w:tbl>
    <w:tbl>
      <w:tblPr>
        <w:tblpPr w:leftFromText="180" w:rightFromText="180" w:vertAnchor="text" w:horzAnchor="page" w:tblpX="999" w:tblpY="1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688"/>
        <w:gridCol w:w="6950"/>
        <w:gridCol w:w="2532"/>
      </w:tblGrid>
      <w:tr w:rsidR="00BB3999" w:rsidRPr="00CC350D">
        <w:trPr>
          <w:trHeight w:val="562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1" w:lineRule="exact"/>
              <w:ind w:left="49" w:right="4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сопровождение»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line="280" w:lineRule="exact"/>
              <w:ind w:left="608" w:right="147" w:hanging="309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профилактические мероприятия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tabs>
                <w:tab w:val="left" w:pos="1651"/>
                <w:tab w:val="left" w:pos="3338"/>
                <w:tab w:val="left" w:pos="5298"/>
                <w:tab w:val="left" w:pos="5956"/>
              </w:tabs>
              <w:spacing w:line="280" w:lineRule="exact"/>
              <w:ind w:right="94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педагогов,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проведение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инструктажей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6"/>
              </w:rPr>
              <w:t>по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технике безопасности.</w:t>
            </w:r>
          </w:p>
        </w:tc>
        <w:tc>
          <w:tcPr>
            <w:tcW w:w="2532" w:type="dxa"/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rPr>
          <w:trHeight w:val="562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1" w:lineRule="exact"/>
              <w:ind w:left="49" w:right="4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«Профориентация»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line="282" w:lineRule="exact"/>
              <w:ind w:left="1061" w:hanging="956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Профориентационные</w:t>
            </w:r>
            <w:proofErr w:type="spellEnd"/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4"/>
              </w:rPr>
              <w:t>игры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Деловые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игры,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350D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ПрофКомп@</w:t>
            </w: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с</w:t>
            </w:r>
            <w:proofErr w:type="spellEnd"/>
            <w:proofErr w:type="gramEnd"/>
            <w:r w:rsidRPr="00CC350D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</w:tc>
      </w:tr>
      <w:tr w:rsidR="00BB3999" w:rsidRPr="00CC350D">
        <w:trPr>
          <w:trHeight w:val="1123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0" w:lineRule="exact"/>
              <w:ind w:left="49" w:right="4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«Кружки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секции»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ind w:left="25" w:right="17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Деятельность кружковых объединений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 Корпус 1 - кружок «</w:t>
            </w:r>
            <w:proofErr w:type="gramStart"/>
            <w:r w:rsidRPr="00CC350D">
              <w:rPr>
                <w:rFonts w:ascii="Times New Roman" w:hAnsi="Times New Roman" w:cs="Times New Roman"/>
              </w:rPr>
              <w:t>ИЗО</w:t>
            </w:r>
            <w:proofErr w:type="gramEnd"/>
            <w:r w:rsidRPr="00CC350D">
              <w:rPr>
                <w:rFonts w:ascii="Times New Roman" w:hAnsi="Times New Roman" w:cs="Times New Roman"/>
              </w:rPr>
              <w:t xml:space="preserve"> - студия»</w:t>
            </w:r>
          </w:p>
          <w:p w:rsidR="00BB3999" w:rsidRPr="00CC350D" w:rsidRDefault="000600ED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Корпус 2 - кружок «Веселые голоса»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80" w:lineRule="exact"/>
              <w:ind w:left="11" w:right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Групповой</w:t>
            </w:r>
          </w:p>
        </w:tc>
      </w:tr>
      <w:tr w:rsidR="00BB3999" w:rsidRPr="00CC350D">
        <w:trPr>
          <w:trHeight w:val="1407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before="1"/>
              <w:ind w:left="49" w:right="4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«Экскурсии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походы»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before="1"/>
              <w:ind w:left="404" w:right="147" w:firstLine="70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Тематические и пешие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экскурсии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line="261" w:lineRule="exact"/>
              <w:jc w:val="both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Экскурсии  по г. Ростову - на - Дону,  пешие экскурсии по Железнодорожному району;  посещение музея Земли  ЮФУ, выставок интерактивного музея «Россия - моя история»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before="1"/>
              <w:ind w:left="11" w:right="1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</w:tc>
      </w:tr>
      <w:tr w:rsidR="00BB3999" w:rsidRPr="00CC350D">
        <w:trPr>
          <w:trHeight w:val="1407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1" w:lineRule="exact"/>
              <w:ind w:left="49" w:right="4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lastRenderedPageBreak/>
              <w:t>«Цифровая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медиа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-</w:t>
            </w:r>
          </w:p>
          <w:p w:rsidR="00BB3999" w:rsidRPr="00CC350D" w:rsidRDefault="000600ED">
            <w:pPr>
              <w:pStyle w:val="TableParagraph"/>
              <w:ind w:left="49" w:right="4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среда»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ind w:left="184" w:right="175" w:firstLine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 xml:space="preserve">Информационная </w:t>
            </w:r>
            <w:r w:rsidRPr="00CC350D">
              <w:rPr>
                <w:rFonts w:ascii="Times New Roman" w:hAnsi="Times New Roman" w:cs="Times New Roman"/>
              </w:rPr>
              <w:t>безопасность,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CC350D">
              <w:rPr>
                <w:rFonts w:ascii="Times New Roman" w:hAnsi="Times New Roman" w:cs="Times New Roman"/>
              </w:rPr>
              <w:t>мессенджере</w:t>
            </w:r>
            <w:proofErr w:type="spellEnd"/>
            <w:r w:rsidRPr="00CC35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Telegram</w:t>
            </w:r>
            <w:proofErr w:type="spellEnd"/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tabs>
                <w:tab w:val="left" w:pos="2048"/>
                <w:tab w:val="left" w:pos="3854"/>
                <w:tab w:val="left" w:pos="5569"/>
              </w:tabs>
              <w:ind w:right="95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  <w:color w:val="333333"/>
                <w:spacing w:val="-2"/>
              </w:rPr>
              <w:t>Викторина</w:t>
            </w:r>
            <w:r w:rsidRPr="00CC350D">
              <w:rPr>
                <w:rFonts w:ascii="Times New Roman" w:hAnsi="Times New Roman" w:cs="Times New Roman"/>
                <w:color w:val="333333"/>
              </w:rPr>
              <w:tab/>
            </w:r>
            <w:r w:rsidRPr="00CC350D">
              <w:rPr>
                <w:rFonts w:ascii="Times New Roman" w:hAnsi="Times New Roman" w:cs="Times New Roman"/>
                <w:color w:val="333333"/>
                <w:spacing w:val="-2"/>
              </w:rPr>
              <w:t>«Территория</w:t>
            </w:r>
            <w:r w:rsidRPr="00CC350D">
              <w:rPr>
                <w:rFonts w:ascii="Times New Roman" w:hAnsi="Times New Roman" w:cs="Times New Roman"/>
                <w:color w:val="333333"/>
              </w:rPr>
              <w:tab/>
            </w:r>
            <w:r w:rsidRPr="00CC350D">
              <w:rPr>
                <w:rFonts w:ascii="Times New Roman" w:hAnsi="Times New Roman" w:cs="Times New Roman"/>
                <w:color w:val="333333"/>
                <w:spacing w:val="-2"/>
              </w:rPr>
              <w:t>безопасного</w:t>
            </w:r>
            <w:r w:rsidRPr="00CC350D">
              <w:rPr>
                <w:rFonts w:ascii="Times New Roman" w:hAnsi="Times New Roman" w:cs="Times New Roman"/>
                <w:color w:val="333333"/>
              </w:rPr>
              <w:tab/>
            </w:r>
            <w:r w:rsidRPr="00CC350D">
              <w:rPr>
                <w:rFonts w:ascii="Times New Roman" w:hAnsi="Times New Roman" w:cs="Times New Roman"/>
                <w:color w:val="333333"/>
                <w:spacing w:val="-2"/>
              </w:rPr>
              <w:t xml:space="preserve">интернета» </w:t>
            </w:r>
            <w:r w:rsidRPr="00CC350D">
              <w:rPr>
                <w:rFonts w:ascii="Times New Roman" w:hAnsi="Times New Roman" w:cs="Times New Roman"/>
                <w:color w:val="333333"/>
              </w:rPr>
              <w:t>(формирование</w:t>
            </w:r>
            <w:r w:rsidRPr="00CC350D">
              <w:rPr>
                <w:rFonts w:ascii="Times New Roman" w:hAnsi="Times New Roman" w:cs="Times New Roman"/>
                <w:color w:val="333333"/>
                <w:spacing w:val="30"/>
              </w:rPr>
              <w:t xml:space="preserve">  </w:t>
            </w:r>
            <w:r w:rsidRPr="00CC350D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CC350D">
              <w:rPr>
                <w:rFonts w:ascii="Times New Roman" w:hAnsi="Times New Roman" w:cs="Times New Roman"/>
                <w:color w:val="333333"/>
                <w:spacing w:val="31"/>
              </w:rPr>
              <w:t xml:space="preserve">  </w:t>
            </w:r>
            <w:r w:rsidRPr="00CC350D">
              <w:rPr>
                <w:rFonts w:ascii="Times New Roman" w:hAnsi="Times New Roman" w:cs="Times New Roman"/>
                <w:color w:val="333333"/>
              </w:rPr>
              <w:t>информационной</w:t>
            </w:r>
            <w:r w:rsidRPr="00CC350D">
              <w:rPr>
                <w:rFonts w:ascii="Times New Roman" w:hAnsi="Times New Roman" w:cs="Times New Roman"/>
                <w:color w:val="333333"/>
                <w:spacing w:val="30"/>
              </w:rPr>
              <w:t xml:space="preserve">  </w:t>
            </w:r>
            <w:r w:rsidRPr="00CC350D">
              <w:rPr>
                <w:rFonts w:ascii="Times New Roman" w:hAnsi="Times New Roman" w:cs="Times New Roman"/>
                <w:color w:val="333333"/>
                <w:spacing w:val="-2"/>
              </w:rPr>
              <w:t>безопасности</w:t>
            </w:r>
            <w:proofErr w:type="gramEnd"/>
          </w:p>
          <w:p w:rsidR="00BB3999" w:rsidRPr="00CC350D" w:rsidRDefault="000600ED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color w:val="333333"/>
              </w:rPr>
              <w:t>);освещение</w:t>
            </w:r>
            <w:r w:rsidRPr="00CC350D">
              <w:rPr>
                <w:rFonts w:ascii="Times New Roman" w:hAnsi="Times New Roman" w:cs="Times New Roman"/>
                <w:color w:val="333333"/>
                <w:spacing w:val="45"/>
              </w:rPr>
              <w:t xml:space="preserve"> </w:t>
            </w:r>
            <w:r w:rsidRPr="00CC350D">
              <w:rPr>
                <w:rFonts w:ascii="Times New Roman" w:hAnsi="Times New Roman" w:cs="Times New Roman"/>
                <w:color w:val="333333"/>
              </w:rPr>
              <w:t>деятельности</w:t>
            </w:r>
            <w:r w:rsidRPr="00CC350D">
              <w:rPr>
                <w:rFonts w:ascii="Times New Roman" w:hAnsi="Times New Roman" w:cs="Times New Roman"/>
                <w:color w:val="333333"/>
                <w:spacing w:val="46"/>
              </w:rPr>
              <w:t xml:space="preserve"> </w:t>
            </w:r>
            <w:r w:rsidRPr="00CC350D">
              <w:rPr>
                <w:rFonts w:ascii="Times New Roman" w:hAnsi="Times New Roman" w:cs="Times New Roman"/>
                <w:color w:val="333333"/>
              </w:rPr>
              <w:t>детского</w:t>
            </w:r>
            <w:r w:rsidRPr="00CC350D">
              <w:rPr>
                <w:rFonts w:ascii="Times New Roman" w:hAnsi="Times New Roman" w:cs="Times New Roman"/>
                <w:color w:val="333333"/>
                <w:spacing w:val="46"/>
              </w:rPr>
              <w:t xml:space="preserve"> </w:t>
            </w:r>
            <w:r w:rsidRPr="00CC350D">
              <w:rPr>
                <w:rFonts w:ascii="Times New Roman" w:hAnsi="Times New Roman" w:cs="Times New Roman"/>
                <w:color w:val="333333"/>
              </w:rPr>
              <w:t>лагеря</w:t>
            </w:r>
            <w:r w:rsidRPr="00CC350D">
              <w:rPr>
                <w:rFonts w:ascii="Times New Roman" w:hAnsi="Times New Roman" w:cs="Times New Roman"/>
                <w:color w:val="333333"/>
                <w:spacing w:val="46"/>
              </w:rPr>
              <w:t xml:space="preserve"> </w:t>
            </w:r>
            <w:r w:rsidRPr="00CC350D">
              <w:rPr>
                <w:rFonts w:ascii="Times New Roman" w:hAnsi="Times New Roman" w:cs="Times New Roman"/>
                <w:color w:val="333333"/>
              </w:rPr>
              <w:t>в</w:t>
            </w:r>
            <w:r w:rsidRPr="00CC350D">
              <w:rPr>
                <w:rFonts w:ascii="Times New Roman" w:hAnsi="Times New Roman" w:cs="Times New Roman"/>
                <w:color w:val="333333"/>
                <w:spacing w:val="48"/>
              </w:rPr>
              <w:t xml:space="preserve"> </w:t>
            </w:r>
            <w:proofErr w:type="gramStart"/>
            <w:r w:rsidRPr="00CC350D">
              <w:rPr>
                <w:rFonts w:ascii="Times New Roman" w:hAnsi="Times New Roman" w:cs="Times New Roman"/>
                <w:color w:val="333333"/>
                <w:spacing w:val="-2"/>
              </w:rPr>
              <w:t>официальных</w:t>
            </w:r>
            <w:proofErr w:type="gramEnd"/>
          </w:p>
          <w:p w:rsidR="00BB3999" w:rsidRPr="00CC350D" w:rsidRDefault="000600ED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  <w:color w:val="333333"/>
              </w:rPr>
              <w:t>группах</w:t>
            </w:r>
            <w:proofErr w:type="gramEnd"/>
            <w:r w:rsidRPr="00CC350D">
              <w:rPr>
                <w:rFonts w:ascii="Times New Roman" w:hAnsi="Times New Roman" w:cs="Times New Roman"/>
                <w:color w:val="333333"/>
                <w:spacing w:val="80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  <w:color w:val="333333"/>
              </w:rPr>
              <w:t>в</w:t>
            </w:r>
            <w:r w:rsidRPr="00CC350D">
              <w:rPr>
                <w:rFonts w:ascii="Times New Roman" w:hAnsi="Times New Roman" w:cs="Times New Roman"/>
                <w:color w:val="333333"/>
                <w:spacing w:val="80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  <w:color w:val="333333"/>
              </w:rPr>
              <w:t>социальных</w:t>
            </w:r>
            <w:r w:rsidRPr="00CC350D">
              <w:rPr>
                <w:rFonts w:ascii="Times New Roman" w:hAnsi="Times New Roman" w:cs="Times New Roman"/>
                <w:color w:val="333333"/>
                <w:spacing w:val="80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  <w:color w:val="333333"/>
              </w:rPr>
              <w:t>сетях</w:t>
            </w:r>
            <w:r w:rsidRPr="00CC350D">
              <w:rPr>
                <w:rFonts w:ascii="Times New Roman" w:hAnsi="Times New Roman" w:cs="Times New Roman"/>
                <w:color w:val="333333"/>
                <w:spacing w:val="80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  <w:color w:val="333333"/>
              </w:rPr>
              <w:t>и</w:t>
            </w:r>
            <w:r w:rsidRPr="00CC350D">
              <w:rPr>
                <w:rFonts w:ascii="Times New Roman" w:hAnsi="Times New Roman" w:cs="Times New Roman"/>
                <w:color w:val="333333"/>
                <w:spacing w:val="80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  <w:color w:val="333333"/>
              </w:rPr>
              <w:t>на</w:t>
            </w:r>
            <w:r w:rsidRPr="00CC350D">
              <w:rPr>
                <w:rFonts w:ascii="Times New Roman" w:hAnsi="Times New Roman" w:cs="Times New Roman"/>
                <w:color w:val="333333"/>
                <w:spacing w:val="80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  <w:color w:val="333333"/>
              </w:rPr>
              <w:t>официальном</w:t>
            </w:r>
            <w:r w:rsidRPr="00CC350D">
              <w:rPr>
                <w:rFonts w:ascii="Times New Roman" w:hAnsi="Times New Roman" w:cs="Times New Roman"/>
                <w:color w:val="333333"/>
                <w:spacing w:val="80"/>
                <w:w w:val="150"/>
              </w:rPr>
              <w:t xml:space="preserve"> </w:t>
            </w:r>
            <w:r w:rsidRPr="00CC350D">
              <w:rPr>
                <w:rFonts w:ascii="Times New Roman" w:hAnsi="Times New Roman" w:cs="Times New Roman"/>
                <w:color w:val="333333"/>
              </w:rPr>
              <w:t>сайте организации; создание детского медиа - пространства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</w:tc>
      </w:tr>
      <w:tr w:rsidR="00BB3999" w:rsidRPr="00CC350D">
        <w:trPr>
          <w:trHeight w:val="562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0" w:lineRule="exact"/>
              <w:ind w:left="586" w:firstLine="159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«Проектная деятельность»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line="281" w:lineRule="exact"/>
              <w:ind w:left="81" w:right="74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Конкурс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Конкурс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детских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проектов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«Лето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без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границ»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</w:tc>
      </w:tr>
      <w:tr w:rsidR="00BB3999" w:rsidRPr="00CC350D">
        <w:trPr>
          <w:trHeight w:val="562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0" w:lineRule="exact"/>
              <w:ind w:left="586" w:firstLine="159"/>
              <w:jc w:val="left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«Профилактика и безопасность»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line="281" w:lineRule="exact"/>
              <w:ind w:left="81" w:right="74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Инструктажи и беседы, Тематический день «Самые важные правила»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Проведение инструктажей перед выходом за территорию школы, просмотр мультфильмов  и роликов  по ПДД, противопожарной безопасности», фильма «Тайны едкого дыма»,  </w:t>
            </w:r>
            <w:proofErr w:type="spellStart"/>
            <w:r w:rsidRPr="00CC350D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C350D">
              <w:rPr>
                <w:rFonts w:ascii="Times New Roman" w:hAnsi="Times New Roman" w:cs="Times New Roman"/>
              </w:rPr>
              <w:t xml:space="preserve"> «Самые важные правила» (ПДД), конкурс «Знатоки ПДД», «Самый знающий пешеход». </w:t>
            </w:r>
          </w:p>
        </w:tc>
        <w:tc>
          <w:tcPr>
            <w:tcW w:w="2532" w:type="dxa"/>
          </w:tcPr>
          <w:p w:rsidR="00BB3999" w:rsidRPr="00CC350D" w:rsidRDefault="00BB3999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B3999" w:rsidRPr="00CC350D">
        <w:trPr>
          <w:trHeight w:val="562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0" w:lineRule="exact"/>
              <w:ind w:left="586" w:firstLine="159"/>
              <w:jc w:val="left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«Школа вожатых»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line="281" w:lineRule="exact"/>
              <w:ind w:left="81" w:right="74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 xml:space="preserve">Теоретические занятия и практика в отрядах 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Реализация программы «Школа вожатых», помощь по отрядам в подготовке и проведении воспитательных мероприятий.</w:t>
            </w:r>
          </w:p>
        </w:tc>
        <w:tc>
          <w:tcPr>
            <w:tcW w:w="2532" w:type="dxa"/>
          </w:tcPr>
          <w:p w:rsidR="00BB3999" w:rsidRPr="00CC350D" w:rsidRDefault="00BB3999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B3999" w:rsidRPr="00CC350D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BB3999" w:rsidRPr="00CC350D" w:rsidRDefault="000600ED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Заключительный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период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смены</w:t>
            </w:r>
          </w:p>
        </w:tc>
      </w:tr>
      <w:tr w:rsidR="00BB3999" w:rsidRPr="00CC350D">
        <w:trPr>
          <w:trHeight w:val="422"/>
        </w:trPr>
        <w:tc>
          <w:tcPr>
            <w:tcW w:w="2790" w:type="dxa"/>
            <w:shd w:val="clear" w:color="auto" w:fill="EBF0DE"/>
          </w:tcPr>
          <w:p w:rsidR="00BB3999" w:rsidRPr="00CC350D" w:rsidRDefault="000600ED">
            <w:pPr>
              <w:pStyle w:val="TableParagraph"/>
              <w:spacing w:before="1"/>
              <w:ind w:left="49" w:right="4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Модуль</w:t>
            </w:r>
          </w:p>
        </w:tc>
        <w:tc>
          <w:tcPr>
            <w:tcW w:w="2688" w:type="dxa"/>
            <w:shd w:val="clear" w:color="auto" w:fill="EBF0DE"/>
          </w:tcPr>
          <w:p w:rsidR="00BB3999" w:rsidRPr="00CC350D" w:rsidRDefault="000600ED">
            <w:pPr>
              <w:pStyle w:val="TableParagraph"/>
              <w:spacing w:before="1"/>
              <w:ind w:left="81" w:right="75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Форма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работы</w:t>
            </w:r>
          </w:p>
        </w:tc>
        <w:tc>
          <w:tcPr>
            <w:tcW w:w="6950" w:type="dxa"/>
            <w:shd w:val="clear" w:color="auto" w:fill="EBF0DE"/>
          </w:tcPr>
          <w:p w:rsidR="00BB3999" w:rsidRPr="00CC350D" w:rsidRDefault="000600ED">
            <w:pPr>
              <w:pStyle w:val="TableParagraph"/>
              <w:spacing w:before="1"/>
              <w:ind w:left="293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Содержание/Ключевые</w:t>
            </w:r>
            <w:r w:rsidRPr="00CC350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компоненты/Ценностные</w:t>
            </w:r>
            <w:r w:rsidRPr="00CC350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основы</w:t>
            </w:r>
          </w:p>
        </w:tc>
        <w:tc>
          <w:tcPr>
            <w:tcW w:w="2532" w:type="dxa"/>
            <w:shd w:val="clear" w:color="auto" w:fill="EBF0DE"/>
          </w:tcPr>
          <w:p w:rsidR="00BB3999" w:rsidRPr="00CC350D" w:rsidRDefault="000600E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Уровень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реализации</w:t>
            </w:r>
          </w:p>
        </w:tc>
      </w:tr>
      <w:tr w:rsidR="00BB3999" w:rsidRPr="00CC350D">
        <w:trPr>
          <w:trHeight w:val="1125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1" w:lineRule="exact"/>
              <w:ind w:left="49" w:right="43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«Культура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России»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ind w:left="989" w:right="159" w:hanging="819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Церемония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закрытия </w:t>
            </w:r>
            <w:r w:rsidRPr="00CC350D">
              <w:rPr>
                <w:rFonts w:ascii="Times New Roman" w:hAnsi="Times New Roman" w:cs="Times New Roman"/>
                <w:spacing w:val="-2"/>
              </w:rPr>
              <w:t>смены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tabs>
                <w:tab w:val="left" w:pos="2036"/>
                <w:tab w:val="left" w:pos="3325"/>
                <w:tab w:val="left" w:pos="4318"/>
                <w:tab w:val="left" w:pos="5785"/>
              </w:tabs>
              <w:ind w:right="9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Торжественное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закрытие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смены.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Церемония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поднятия </w:t>
            </w:r>
            <w:r w:rsidRPr="00CC350D">
              <w:rPr>
                <w:rFonts w:ascii="Times New Roman" w:hAnsi="Times New Roman" w:cs="Times New Roman"/>
              </w:rPr>
              <w:t>Государственного</w:t>
            </w:r>
            <w:r w:rsidRPr="00CC350D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флага</w:t>
            </w:r>
            <w:r w:rsidRPr="00CC350D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Российской</w:t>
            </w:r>
            <w:r w:rsidRPr="00CC350D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Федерации.</w:t>
            </w:r>
            <w:r w:rsidRPr="00CC350D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Творческие</w:t>
            </w:r>
          </w:p>
          <w:p w:rsidR="00BB3999" w:rsidRPr="00CC350D" w:rsidRDefault="000600ED">
            <w:pPr>
              <w:pStyle w:val="TableParagraph"/>
              <w:tabs>
                <w:tab w:val="left" w:pos="1129"/>
                <w:tab w:val="left" w:pos="1457"/>
                <w:tab w:val="left" w:pos="2696"/>
                <w:tab w:val="left" w:pos="4749"/>
                <w:tab w:val="left" w:pos="5794"/>
                <w:tab w:val="left" w:pos="6159"/>
              </w:tabs>
              <w:spacing w:line="282" w:lineRule="exact"/>
              <w:ind w:right="9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номера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10"/>
              </w:rPr>
              <w:t>с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участием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педагогического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состава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10"/>
              </w:rPr>
              <w:t>и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детей. </w:t>
            </w:r>
            <w:r w:rsidRPr="00CC350D">
              <w:rPr>
                <w:rFonts w:ascii="Times New Roman" w:hAnsi="Times New Roman" w:cs="Times New Roman"/>
              </w:rPr>
              <w:t>Интерактивные игры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</w:tc>
      </w:tr>
      <w:tr w:rsidR="00BB3999" w:rsidRPr="00CC350D">
        <w:trPr>
          <w:trHeight w:val="561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0" w:lineRule="exact"/>
              <w:ind w:left="437" w:firstLine="45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«Детское самоуправление»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line="281" w:lineRule="exact"/>
              <w:ind w:left="81" w:right="7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Огонёк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смены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Итоги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успехи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каждого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в</w:t>
            </w:r>
            <w:r w:rsidRPr="00CC350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отряде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</w:tc>
      </w:tr>
      <w:tr w:rsidR="00BB3999" w:rsidRPr="00CC350D">
        <w:trPr>
          <w:trHeight w:val="561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0" w:lineRule="exact"/>
              <w:ind w:left="437" w:firstLine="458"/>
              <w:jc w:val="left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«Профилактика и безопасность»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line="281" w:lineRule="exact"/>
              <w:ind w:left="81" w:right="7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Беседа - </w:t>
            </w:r>
            <w:proofErr w:type="spellStart"/>
            <w:r w:rsidRPr="00CC350D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C350D">
              <w:rPr>
                <w:rFonts w:ascii="Times New Roman" w:hAnsi="Times New Roman" w:cs="Times New Roman"/>
              </w:rPr>
              <w:t xml:space="preserve"> «Безопасные каникулы»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Проведение  </w:t>
            </w:r>
            <w:proofErr w:type="spellStart"/>
            <w:r w:rsidRPr="00CC350D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CC350D">
              <w:rPr>
                <w:rFonts w:ascii="Times New Roman" w:hAnsi="Times New Roman" w:cs="Times New Roman"/>
              </w:rPr>
              <w:t xml:space="preserve">  «Безопасные каникулы»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</w:tc>
      </w:tr>
      <w:tr w:rsidR="00BB3999" w:rsidRPr="00CC350D">
        <w:trPr>
          <w:trHeight w:val="561"/>
        </w:trPr>
        <w:tc>
          <w:tcPr>
            <w:tcW w:w="2790" w:type="dxa"/>
          </w:tcPr>
          <w:p w:rsidR="00BB3999" w:rsidRPr="00CC350D" w:rsidRDefault="000600ED">
            <w:pPr>
              <w:pStyle w:val="TableParagraph"/>
              <w:spacing w:line="280" w:lineRule="exact"/>
              <w:ind w:left="437" w:firstLine="458"/>
              <w:jc w:val="left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«Школа вожатых»</w:t>
            </w:r>
          </w:p>
        </w:tc>
        <w:tc>
          <w:tcPr>
            <w:tcW w:w="2688" w:type="dxa"/>
          </w:tcPr>
          <w:p w:rsidR="00BB3999" w:rsidRPr="00CC350D" w:rsidRDefault="000600ED">
            <w:pPr>
              <w:pStyle w:val="TableParagraph"/>
              <w:spacing w:line="281" w:lineRule="exact"/>
              <w:ind w:left="81" w:right="7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Праздник «Мы вожатые»</w:t>
            </w:r>
          </w:p>
        </w:tc>
        <w:tc>
          <w:tcPr>
            <w:tcW w:w="6950" w:type="dxa"/>
          </w:tcPr>
          <w:p w:rsidR="00BB3999" w:rsidRPr="00CC350D" w:rsidRDefault="000600ED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Подготовка и проведение соревнований между отрядными вожатыми и отрядами. Заключительное занятие и подведение итогов.</w:t>
            </w:r>
          </w:p>
        </w:tc>
        <w:tc>
          <w:tcPr>
            <w:tcW w:w="2532" w:type="dxa"/>
          </w:tcPr>
          <w:p w:rsidR="00BB3999" w:rsidRPr="00CC350D" w:rsidRDefault="000600ED">
            <w:pPr>
              <w:pStyle w:val="TableParagraph"/>
              <w:spacing w:line="281" w:lineRule="exact"/>
              <w:ind w:left="11" w:right="1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Общелагерный</w:t>
            </w:r>
            <w:proofErr w:type="spellEnd"/>
          </w:p>
        </w:tc>
      </w:tr>
    </w:tbl>
    <w:p w:rsidR="00BB3999" w:rsidRPr="00CC350D" w:rsidRDefault="00BB3999" w:rsidP="00CC350D">
      <w:pPr>
        <w:pStyle w:val="TableParagraph"/>
        <w:ind w:left="0"/>
        <w:jc w:val="both"/>
        <w:rPr>
          <w:rFonts w:ascii="Times New Roman" w:hAnsi="Times New Roman" w:cs="Times New Roman"/>
        </w:rPr>
        <w:sectPr w:rsidR="00BB3999" w:rsidRPr="00CC350D">
          <w:footerReference w:type="default" r:id="rId10"/>
          <w:pgSz w:w="16840" w:h="11910" w:orient="landscape"/>
          <w:pgMar w:top="1340" w:right="708" w:bottom="1600" w:left="992" w:header="0" w:footer="1419" w:gutter="0"/>
          <w:pgNumType w:start="34"/>
          <w:cols w:space="720"/>
        </w:sectPr>
      </w:pPr>
    </w:p>
    <w:p w:rsidR="00BB3999" w:rsidRPr="00CC350D" w:rsidRDefault="00BB3999">
      <w:pPr>
        <w:pStyle w:val="TableParagraph"/>
        <w:ind w:left="0"/>
        <w:jc w:val="both"/>
        <w:rPr>
          <w:rFonts w:ascii="Times New Roman" w:hAnsi="Times New Roman" w:cs="Times New Roman"/>
        </w:rPr>
        <w:sectPr w:rsidR="00BB3999" w:rsidRPr="00CC350D">
          <w:footerReference w:type="default" r:id="rId11"/>
          <w:pgSz w:w="16840" w:h="11910" w:orient="landscape"/>
          <w:pgMar w:top="1340" w:right="708" w:bottom="280" w:left="992" w:header="0" w:footer="0" w:gutter="0"/>
          <w:cols w:space="720"/>
        </w:sectPr>
      </w:pPr>
    </w:p>
    <w:p w:rsidR="00BB3999" w:rsidRPr="00CC350D" w:rsidRDefault="00BB3999">
      <w:pPr>
        <w:pStyle w:val="a4"/>
        <w:spacing w:before="74"/>
        <w:ind w:left="0"/>
        <w:jc w:val="left"/>
        <w:rPr>
          <w:rFonts w:ascii="Times New Roman" w:hAnsi="Times New Roman" w:cs="Times New Roman"/>
        </w:rPr>
      </w:pPr>
    </w:p>
    <w:p w:rsidR="00BB3999" w:rsidRPr="00CC350D" w:rsidRDefault="000600ED">
      <w:pPr>
        <w:pStyle w:val="a4"/>
        <w:spacing w:before="1"/>
        <w:ind w:left="0" w:right="422"/>
        <w:jc w:val="right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Приложение</w:t>
      </w:r>
      <w:r w:rsidRPr="00CC350D">
        <w:rPr>
          <w:rFonts w:ascii="Times New Roman" w:hAnsi="Times New Roman" w:cs="Times New Roman"/>
          <w:spacing w:val="-3"/>
        </w:rPr>
        <w:t xml:space="preserve"> </w:t>
      </w:r>
      <w:r w:rsidRPr="00CC350D">
        <w:rPr>
          <w:rFonts w:ascii="Times New Roman" w:hAnsi="Times New Roman" w:cs="Times New Roman"/>
          <w:spacing w:val="-5"/>
        </w:rPr>
        <w:t>№3</w:t>
      </w:r>
    </w:p>
    <w:p w:rsidR="00BB3999" w:rsidRPr="00CC350D" w:rsidRDefault="00BB3999">
      <w:pPr>
        <w:pStyle w:val="a4"/>
        <w:spacing w:before="280"/>
        <w:ind w:left="0"/>
        <w:jc w:val="left"/>
        <w:rPr>
          <w:rFonts w:ascii="Times New Roman" w:hAnsi="Times New Roman" w:cs="Times New Roman"/>
        </w:rPr>
      </w:pPr>
    </w:p>
    <w:p w:rsidR="00BB3999" w:rsidRPr="00CC350D" w:rsidRDefault="000600ED">
      <w:pPr>
        <w:pStyle w:val="1"/>
        <w:spacing w:before="1"/>
        <w:ind w:left="280" w:right="563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>ПЛАН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-</w:t>
      </w:r>
      <w:r w:rsidRPr="00CC350D">
        <w:rPr>
          <w:rFonts w:ascii="Times New Roman" w:hAnsi="Times New Roman" w:cs="Times New Roman"/>
          <w:spacing w:val="-2"/>
        </w:rPr>
        <w:t xml:space="preserve"> </w:t>
      </w:r>
      <w:r w:rsidRPr="00CC350D">
        <w:rPr>
          <w:rFonts w:ascii="Times New Roman" w:hAnsi="Times New Roman" w:cs="Times New Roman"/>
        </w:rPr>
        <w:t>СЕТКА</w:t>
      </w:r>
      <w:r w:rsidRPr="00CC350D">
        <w:rPr>
          <w:rFonts w:ascii="Times New Roman" w:hAnsi="Times New Roman" w:cs="Times New Roman"/>
          <w:spacing w:val="-1"/>
        </w:rPr>
        <w:t xml:space="preserve"> </w:t>
      </w:r>
      <w:r w:rsidRPr="00CC350D">
        <w:rPr>
          <w:rFonts w:ascii="Times New Roman" w:hAnsi="Times New Roman" w:cs="Times New Roman"/>
          <w:spacing w:val="-2"/>
        </w:rPr>
        <w:t>МЕРОПРИЯТИЙ</w:t>
      </w:r>
    </w:p>
    <w:p w:rsidR="00BB3999" w:rsidRPr="00CC350D" w:rsidRDefault="000600ED">
      <w:pPr>
        <w:pStyle w:val="2"/>
        <w:spacing w:before="141"/>
        <w:ind w:left="280" w:right="563"/>
        <w:jc w:val="center"/>
        <w:rPr>
          <w:rFonts w:ascii="Times New Roman" w:hAnsi="Times New Roman" w:cs="Times New Roman"/>
        </w:rPr>
      </w:pPr>
      <w:r w:rsidRPr="00CC350D">
        <w:rPr>
          <w:rFonts w:ascii="Times New Roman" w:hAnsi="Times New Roman" w:cs="Times New Roman"/>
        </w:rPr>
        <w:t xml:space="preserve"> Организации отдыха детей и их оздоровления</w:t>
      </w:r>
    </w:p>
    <w:p w:rsidR="00BB3999" w:rsidRPr="00CC350D" w:rsidRDefault="00BB3999">
      <w:pPr>
        <w:pStyle w:val="a4"/>
        <w:ind w:left="0"/>
        <w:jc w:val="left"/>
        <w:rPr>
          <w:rFonts w:ascii="Times New Roman" w:hAnsi="Times New Roman" w:cs="Times New Roman"/>
          <w:b/>
          <w:sz w:val="20"/>
        </w:rPr>
      </w:pPr>
    </w:p>
    <w:p w:rsidR="00BB3999" w:rsidRPr="00CC350D" w:rsidRDefault="00BB3999">
      <w:pPr>
        <w:pStyle w:val="a4"/>
        <w:spacing w:before="92"/>
        <w:ind w:left="0"/>
        <w:jc w:val="left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28"/>
        <w:gridCol w:w="3000"/>
        <w:gridCol w:w="3026"/>
        <w:gridCol w:w="3013"/>
      </w:tblGrid>
      <w:tr w:rsidR="00BB3999" w:rsidRPr="00CC350D">
        <w:trPr>
          <w:trHeight w:val="421"/>
        </w:trPr>
        <w:tc>
          <w:tcPr>
            <w:tcW w:w="15067" w:type="dxa"/>
            <w:gridSpan w:val="5"/>
            <w:shd w:val="clear" w:color="auto" w:fill="C6DAF0"/>
          </w:tcPr>
          <w:p w:rsidR="00BB3999" w:rsidRPr="00CC350D" w:rsidRDefault="000600ED">
            <w:pPr>
              <w:pStyle w:val="TableParagraph"/>
              <w:spacing w:before="1"/>
              <w:ind w:left="10" w:right="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Организационный</w:t>
            </w:r>
            <w:r w:rsidRPr="00CC35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период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смены</w:t>
            </w:r>
          </w:p>
        </w:tc>
      </w:tr>
      <w:tr w:rsidR="00BB3999" w:rsidRPr="00CC350D">
        <w:trPr>
          <w:trHeight w:val="515"/>
        </w:trPr>
        <w:tc>
          <w:tcPr>
            <w:tcW w:w="3000" w:type="dxa"/>
            <w:shd w:val="clear" w:color="auto" w:fill="D5E2BB"/>
          </w:tcPr>
          <w:p w:rsidR="00BB3999" w:rsidRPr="00CC350D" w:rsidRDefault="000600ED">
            <w:pPr>
              <w:pStyle w:val="TableParagraph"/>
              <w:spacing w:line="281" w:lineRule="exact"/>
              <w:ind w:left="96" w:right="86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02.06</w:t>
            </w:r>
          </w:p>
          <w:p w:rsidR="00BB3999" w:rsidRPr="00CC350D" w:rsidRDefault="000600ED">
            <w:pPr>
              <w:pStyle w:val="TableParagraph"/>
              <w:spacing w:line="214" w:lineRule="exact"/>
              <w:ind w:left="96" w:right="86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(1-й</w:t>
            </w:r>
            <w:r w:rsidRPr="00CC350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 xml:space="preserve"> смены)</w:t>
            </w:r>
          </w:p>
        </w:tc>
        <w:tc>
          <w:tcPr>
            <w:tcW w:w="3028" w:type="dxa"/>
            <w:shd w:val="clear" w:color="auto" w:fill="D5E2BB"/>
          </w:tcPr>
          <w:p w:rsidR="00BB3999" w:rsidRPr="00CC350D" w:rsidRDefault="000600ED">
            <w:pPr>
              <w:pStyle w:val="TableParagraph"/>
              <w:spacing w:line="281" w:lineRule="exact"/>
              <w:ind w:left="39" w:right="3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03.06</w:t>
            </w:r>
          </w:p>
          <w:p w:rsidR="00BB3999" w:rsidRDefault="000600ED">
            <w:pPr>
              <w:pStyle w:val="TableParagraph"/>
              <w:spacing w:line="214" w:lineRule="exact"/>
              <w:ind w:left="39" w:right="31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(2-й</w:t>
            </w:r>
            <w:r w:rsidRPr="00CC350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 xml:space="preserve"> смены)</w:t>
            </w:r>
          </w:p>
          <w:p w:rsidR="006E01C4" w:rsidRPr="00CC350D" w:rsidRDefault="006E01C4">
            <w:pPr>
              <w:pStyle w:val="TableParagraph"/>
              <w:spacing w:line="214" w:lineRule="exact"/>
              <w:ind w:left="39" w:right="3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В школе проходит ОГЭ</w:t>
            </w:r>
          </w:p>
        </w:tc>
        <w:tc>
          <w:tcPr>
            <w:tcW w:w="3000" w:type="dxa"/>
            <w:shd w:val="clear" w:color="auto" w:fill="D5E2BB"/>
          </w:tcPr>
          <w:p w:rsidR="00BB3999" w:rsidRPr="00CC350D" w:rsidRDefault="000600ED">
            <w:pPr>
              <w:pStyle w:val="TableParagraph"/>
              <w:spacing w:line="281" w:lineRule="exact"/>
              <w:ind w:left="96" w:right="87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04.06</w:t>
            </w:r>
          </w:p>
          <w:p w:rsidR="00BB3999" w:rsidRPr="00CC350D" w:rsidRDefault="000600ED">
            <w:pPr>
              <w:pStyle w:val="TableParagraph"/>
              <w:spacing w:line="214" w:lineRule="exact"/>
              <w:ind w:left="96" w:right="87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(3-й</w:t>
            </w:r>
            <w:r w:rsidRPr="00CC350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 xml:space="preserve"> смены)</w:t>
            </w:r>
          </w:p>
        </w:tc>
        <w:tc>
          <w:tcPr>
            <w:tcW w:w="3026" w:type="dxa"/>
            <w:shd w:val="clear" w:color="auto" w:fill="D5E2BB"/>
          </w:tcPr>
          <w:p w:rsidR="00BB3999" w:rsidRPr="00CC350D" w:rsidRDefault="000600ED">
            <w:pPr>
              <w:pStyle w:val="TableParagraph"/>
              <w:spacing w:line="281" w:lineRule="exact"/>
              <w:ind w:left="117" w:right="107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05.06</w:t>
            </w:r>
          </w:p>
          <w:p w:rsidR="00BB3999" w:rsidRPr="00CC350D" w:rsidRDefault="000600ED">
            <w:pPr>
              <w:pStyle w:val="TableParagraph"/>
              <w:spacing w:line="214" w:lineRule="exact"/>
              <w:ind w:left="117" w:right="107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(4-й</w:t>
            </w:r>
            <w:r w:rsidRPr="00CC350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 xml:space="preserve"> смены)</w:t>
            </w:r>
          </w:p>
        </w:tc>
        <w:tc>
          <w:tcPr>
            <w:tcW w:w="3013" w:type="dxa"/>
            <w:shd w:val="clear" w:color="auto" w:fill="D5E2BB"/>
          </w:tcPr>
          <w:p w:rsidR="00BB3999" w:rsidRPr="00CC350D" w:rsidRDefault="000600ED">
            <w:pPr>
              <w:pStyle w:val="TableParagraph"/>
              <w:spacing w:line="281" w:lineRule="exact"/>
              <w:ind w:left="87" w:right="78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06.06</w:t>
            </w:r>
          </w:p>
          <w:p w:rsidR="00BB3999" w:rsidRDefault="000600ED">
            <w:pPr>
              <w:pStyle w:val="TableParagraph"/>
              <w:spacing w:line="214" w:lineRule="exact"/>
              <w:ind w:left="87" w:right="78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(5-й</w:t>
            </w:r>
            <w:r w:rsidRPr="00CC350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 xml:space="preserve"> смены)</w:t>
            </w:r>
          </w:p>
          <w:p w:rsidR="00621178" w:rsidRPr="00CC350D" w:rsidRDefault="00621178">
            <w:pPr>
              <w:pStyle w:val="TableParagraph"/>
              <w:spacing w:line="214" w:lineRule="exact"/>
              <w:ind w:left="87" w:right="7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В школе ОГЭ</w:t>
            </w:r>
          </w:p>
        </w:tc>
      </w:tr>
      <w:tr w:rsidR="00BB3999" w:rsidRPr="00CC350D">
        <w:trPr>
          <w:trHeight w:val="282"/>
        </w:trPr>
        <w:tc>
          <w:tcPr>
            <w:tcW w:w="3000" w:type="dxa"/>
            <w:tcBorders>
              <w:bottom w:val="nil"/>
            </w:tcBorders>
          </w:tcPr>
          <w:p w:rsidR="00BB3999" w:rsidRPr="00CC350D" w:rsidRDefault="000600ED">
            <w:pPr>
              <w:pStyle w:val="TableParagraph"/>
              <w:spacing w:before="1" w:line="261" w:lineRule="exact"/>
              <w:ind w:left="96" w:right="8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Торжественное</w:t>
            </w:r>
          </w:p>
        </w:tc>
        <w:tc>
          <w:tcPr>
            <w:tcW w:w="3028" w:type="dxa"/>
            <w:tcBorders>
              <w:bottom w:val="nil"/>
            </w:tcBorders>
          </w:tcPr>
          <w:p w:rsidR="00BB3999" w:rsidRPr="00CC350D" w:rsidRDefault="000600ED">
            <w:pPr>
              <w:pStyle w:val="TableParagraph"/>
              <w:spacing w:before="1" w:line="261" w:lineRule="exact"/>
              <w:ind w:left="39" w:right="3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утреннего</w:t>
            </w:r>
            <w:proofErr w:type="gramEnd"/>
          </w:p>
        </w:tc>
        <w:tc>
          <w:tcPr>
            <w:tcW w:w="3000" w:type="dxa"/>
            <w:tcBorders>
              <w:bottom w:val="nil"/>
            </w:tcBorders>
          </w:tcPr>
          <w:p w:rsidR="00BB3999" w:rsidRPr="00CC350D" w:rsidRDefault="000600ED">
            <w:pPr>
              <w:pStyle w:val="TableParagraph"/>
              <w:spacing w:before="1" w:line="261" w:lineRule="exact"/>
              <w:ind w:left="96" w:right="8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утреннего</w:t>
            </w:r>
            <w:proofErr w:type="gramEnd"/>
          </w:p>
        </w:tc>
        <w:tc>
          <w:tcPr>
            <w:tcW w:w="3026" w:type="dxa"/>
            <w:tcBorders>
              <w:bottom w:val="nil"/>
            </w:tcBorders>
          </w:tcPr>
          <w:p w:rsidR="00BB3999" w:rsidRPr="00CC350D" w:rsidRDefault="000600ED">
            <w:pPr>
              <w:pStyle w:val="TableParagraph"/>
              <w:spacing w:before="1" w:line="261" w:lineRule="exact"/>
              <w:ind w:left="117" w:right="107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утреннего</w:t>
            </w:r>
            <w:proofErr w:type="gramEnd"/>
          </w:p>
        </w:tc>
        <w:tc>
          <w:tcPr>
            <w:tcW w:w="3013" w:type="dxa"/>
            <w:tcBorders>
              <w:bottom w:val="nil"/>
            </w:tcBorders>
          </w:tcPr>
          <w:p w:rsidR="00BB3999" w:rsidRPr="00CC350D" w:rsidRDefault="000600ED">
            <w:pPr>
              <w:pStyle w:val="TableParagraph"/>
              <w:spacing w:before="1" w:line="261" w:lineRule="exact"/>
              <w:ind w:left="87" w:right="77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утреннего</w:t>
            </w:r>
            <w:proofErr w:type="gramEnd"/>
          </w:p>
        </w:tc>
      </w:tr>
      <w:tr w:rsidR="00BB3999" w:rsidRPr="00CC350D">
        <w:trPr>
          <w:trHeight w:val="281"/>
        </w:trPr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0600ED">
            <w:pPr>
              <w:pStyle w:val="TableParagraph"/>
              <w:spacing w:line="261" w:lineRule="exact"/>
              <w:ind w:left="96" w:right="86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открытие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смены.</w:t>
            </w: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BB3999" w:rsidRPr="00CC350D" w:rsidRDefault="004902AE">
            <w:pPr>
              <w:pStyle w:val="TableParagraph"/>
              <w:spacing w:line="261" w:lineRule="exact"/>
              <w:ind w:left="39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фильтра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0600ED">
            <w:pPr>
              <w:pStyle w:val="TableParagraph"/>
              <w:spacing w:line="261" w:lineRule="exact"/>
              <w:ind w:left="96" w:right="8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фильтра,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«</w:t>
            </w: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Весёлая</w:t>
            </w:r>
            <w:proofErr w:type="gramEnd"/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BB3999" w:rsidRPr="00CC350D" w:rsidRDefault="000600ED">
            <w:pPr>
              <w:pStyle w:val="TableParagraph"/>
              <w:spacing w:line="261" w:lineRule="exact"/>
              <w:ind w:left="117" w:right="107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фильтра,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«</w:t>
            </w: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Весёлая</w:t>
            </w:r>
            <w:proofErr w:type="gramEnd"/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BB3999" w:rsidRPr="00CC350D" w:rsidRDefault="000600ED">
            <w:pPr>
              <w:pStyle w:val="TableParagraph"/>
              <w:spacing w:line="261" w:lineRule="exact"/>
              <w:ind w:left="87" w:right="77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фильтра,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«</w:t>
            </w: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Весёлая</w:t>
            </w:r>
            <w:proofErr w:type="gramEnd"/>
          </w:p>
        </w:tc>
      </w:tr>
      <w:tr w:rsidR="00BB3999" w:rsidRPr="00CC350D">
        <w:trPr>
          <w:trHeight w:val="562"/>
        </w:trPr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0600ED">
            <w:pPr>
              <w:pStyle w:val="TableParagraph"/>
              <w:spacing w:line="280" w:lineRule="exact"/>
              <w:ind w:left="1051" w:right="373" w:hanging="663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Церемония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4902AE">
              <w:rPr>
                <w:rFonts w:ascii="Times New Roman" w:hAnsi="Times New Roman" w:cs="Times New Roman"/>
              </w:rPr>
              <w:t xml:space="preserve"> поднятия Флага, исполнения Гимна.</w:t>
            </w:r>
            <w:r w:rsidRPr="00CC35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BB3999" w:rsidRDefault="006E01C4" w:rsidP="004902AE">
            <w:pPr>
              <w:pStyle w:val="TableParagraph"/>
              <w:ind w:left="0" w:right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«Веселая зарядка»</w:t>
            </w:r>
          </w:p>
          <w:p w:rsidR="00621178" w:rsidRPr="00CC350D" w:rsidRDefault="00621178" w:rsidP="004902AE">
            <w:pPr>
              <w:pStyle w:val="TableParagraph"/>
              <w:ind w:left="0" w:right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Утренняя линейка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B3999" w:rsidRDefault="000600ED">
            <w:pPr>
              <w:pStyle w:val="TableParagraph"/>
              <w:ind w:left="96" w:right="88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  <w:p w:rsidR="00621178" w:rsidRPr="00CC350D" w:rsidRDefault="00621178">
            <w:pPr>
              <w:pStyle w:val="TableParagraph"/>
              <w:ind w:left="96" w:right="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Утренняя линейка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BB3999" w:rsidRDefault="000600ED">
            <w:pPr>
              <w:pStyle w:val="TableParagraph"/>
              <w:ind w:left="117" w:right="106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  <w:p w:rsidR="00621178" w:rsidRPr="00CC350D" w:rsidRDefault="00621178">
            <w:pPr>
              <w:pStyle w:val="TableParagraph"/>
              <w:ind w:left="117" w:righ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Утренняя линейка</w:t>
            </w: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621178" w:rsidRDefault="000600ED">
            <w:pPr>
              <w:pStyle w:val="TableParagraph"/>
              <w:spacing w:line="280" w:lineRule="exact"/>
              <w:ind w:left="394" w:right="380" w:firstLine="619"/>
              <w:jc w:val="left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 xml:space="preserve">зарядка» </w:t>
            </w:r>
          </w:p>
          <w:p w:rsidR="00BB3999" w:rsidRPr="00CC350D" w:rsidRDefault="00621178">
            <w:pPr>
              <w:pStyle w:val="TableParagraph"/>
              <w:spacing w:line="280" w:lineRule="exact"/>
              <w:ind w:left="394" w:right="380" w:firstLine="61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Утренняя линейка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3999" w:rsidRPr="00CC350D">
        <w:trPr>
          <w:trHeight w:val="281"/>
        </w:trPr>
        <w:tc>
          <w:tcPr>
            <w:tcW w:w="3000" w:type="dxa"/>
            <w:tcBorders>
              <w:top w:val="nil"/>
              <w:bottom w:val="nil"/>
            </w:tcBorders>
          </w:tcPr>
          <w:p w:rsidR="004902AE" w:rsidRPr="004902AE" w:rsidRDefault="004902AE" w:rsidP="004902AE">
            <w:pPr>
              <w:rPr>
                <w:rFonts w:eastAsia="Cambria"/>
                <w:lang w:eastAsia="en-US"/>
              </w:rPr>
            </w:pPr>
            <w:r w:rsidRPr="004902AE">
              <w:rPr>
                <w:rFonts w:eastAsia="Cambria"/>
                <w:lang w:eastAsia="en-US"/>
              </w:rPr>
              <w:t xml:space="preserve">. Инструктаж  по правилам безопасного поведения в лагере,  соблюдения ПДД, ППБ и других правил по БЖД.   </w:t>
            </w:r>
          </w:p>
          <w:p w:rsidR="00BB3999" w:rsidRPr="00CC350D" w:rsidRDefault="00BB3999">
            <w:pPr>
              <w:pStyle w:val="TableParagraph"/>
              <w:spacing w:line="261" w:lineRule="exact"/>
              <w:ind w:left="96" w:right="87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BB3999" w:rsidRPr="00621178" w:rsidRDefault="006E01C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 Инструктаж по правилам безопасного поведения во время массовых мероприятий, соблюдения ПДД. 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B3999" w:rsidRPr="006E01C4" w:rsidRDefault="006E01C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6E01C4">
              <w:rPr>
                <w:rFonts w:ascii="Times New Roman" w:hAnsi="Times New Roman" w:cs="Times New Roman"/>
              </w:rPr>
              <w:t>Беседа «Компьютер и твое здоровье. Безопасный интернет»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BB3999" w:rsidRPr="00CC350D" w:rsidRDefault="00621178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Беседа  «Один дома: правила безопасного поведения»</w:t>
            </w: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BB3999" w:rsidRPr="00CC350D" w:rsidRDefault="00621178">
            <w:pPr>
              <w:pStyle w:val="TableParagraph"/>
              <w:spacing w:line="261" w:lineRule="exact"/>
              <w:ind w:left="87" w:righ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 по правилам безопасного поведения во время проведения экскурсий, в общественных местах ПДД</w:t>
            </w:r>
          </w:p>
        </w:tc>
      </w:tr>
      <w:tr w:rsidR="00BB3999" w:rsidRPr="00CC350D">
        <w:trPr>
          <w:trHeight w:val="280"/>
        </w:trPr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spacing w:line="261" w:lineRule="exact"/>
              <w:ind w:left="96" w:right="88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spacing w:line="261" w:lineRule="exact"/>
              <w:ind w:left="87" w:right="79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rPr>
          <w:trHeight w:val="281"/>
        </w:trPr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spacing w:line="261" w:lineRule="exact"/>
              <w:ind w:left="96" w:right="89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BB3999" w:rsidRPr="00CC350D" w:rsidRDefault="00BB3999" w:rsidP="00621178">
            <w:pPr>
              <w:pStyle w:val="TableParagraph"/>
              <w:spacing w:line="261" w:lineRule="exact"/>
              <w:ind w:left="0" w:right="7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rPr>
          <w:trHeight w:val="281"/>
        </w:trPr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spacing w:line="261" w:lineRule="exact"/>
              <w:ind w:left="96" w:right="87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3999" w:rsidRPr="00CC350D">
        <w:trPr>
          <w:trHeight w:val="281"/>
        </w:trPr>
        <w:tc>
          <w:tcPr>
            <w:tcW w:w="3000" w:type="dxa"/>
            <w:tcBorders>
              <w:top w:val="nil"/>
            </w:tcBorders>
          </w:tcPr>
          <w:p w:rsidR="00BB3999" w:rsidRPr="00CC350D" w:rsidRDefault="00BB3999" w:rsidP="004902AE">
            <w:pPr>
              <w:pStyle w:val="TableParagraph"/>
              <w:spacing w:line="262" w:lineRule="exact"/>
              <w:ind w:left="0" w:right="8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6" w:type="dxa"/>
            <w:tcBorders>
              <w:top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3999" w:rsidRPr="00CC350D">
        <w:trPr>
          <w:trHeight w:val="281"/>
        </w:trPr>
        <w:tc>
          <w:tcPr>
            <w:tcW w:w="3000" w:type="dxa"/>
            <w:tcBorders>
              <w:bottom w:val="nil"/>
            </w:tcBorders>
          </w:tcPr>
          <w:p w:rsidR="00BB3999" w:rsidRPr="00CC350D" w:rsidRDefault="000600ED">
            <w:pPr>
              <w:pStyle w:val="TableParagraph"/>
              <w:spacing w:line="261" w:lineRule="exact"/>
              <w:ind w:left="96" w:right="88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Выбор</w:t>
            </w:r>
            <w:r w:rsidRPr="00CC35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организаторов</w:t>
            </w:r>
          </w:p>
        </w:tc>
        <w:tc>
          <w:tcPr>
            <w:tcW w:w="3028" w:type="dxa"/>
            <w:tcBorders>
              <w:bottom w:val="nil"/>
            </w:tcBorders>
          </w:tcPr>
          <w:p w:rsidR="00BB3999" w:rsidRPr="00CC350D" w:rsidRDefault="006E01C4">
            <w:pPr>
              <w:pStyle w:val="TableParagraph"/>
              <w:spacing w:line="261" w:lineRule="exact"/>
              <w:ind w:left="39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Посещение  театра «В тапочках» . (5 отрядов)</w:t>
            </w:r>
          </w:p>
        </w:tc>
        <w:tc>
          <w:tcPr>
            <w:tcW w:w="3000" w:type="dxa"/>
            <w:tcBorders>
              <w:bottom w:val="nil"/>
            </w:tcBorders>
          </w:tcPr>
          <w:p w:rsidR="00BB3999" w:rsidRDefault="00854ED2">
            <w:pPr>
              <w:pStyle w:val="TableParagraph"/>
              <w:spacing w:line="261" w:lineRule="exact"/>
              <w:ind w:left="96" w:right="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библ. им. Зои Космодемьянской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«Экология и мы»</w:t>
            </w:r>
          </w:p>
          <w:p w:rsidR="00854ED2" w:rsidRDefault="00854ED2">
            <w:pPr>
              <w:pStyle w:val="TableParagraph"/>
              <w:spacing w:line="261" w:lineRule="exact"/>
              <w:ind w:left="96" w:right="8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библ. им. М. Шолохова </w:t>
            </w:r>
          </w:p>
          <w:p w:rsidR="00854ED2" w:rsidRPr="00CC350D" w:rsidRDefault="00854ED2">
            <w:pPr>
              <w:pStyle w:val="TableParagraph"/>
              <w:spacing w:line="261" w:lineRule="exact"/>
              <w:ind w:left="96" w:right="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«Читая Пушкина»</w:t>
            </w:r>
          </w:p>
        </w:tc>
        <w:tc>
          <w:tcPr>
            <w:tcW w:w="3026" w:type="dxa"/>
            <w:tcBorders>
              <w:bottom w:val="nil"/>
            </w:tcBorders>
          </w:tcPr>
          <w:p w:rsidR="00BB3999" w:rsidRPr="00CC350D" w:rsidRDefault="00854ED2">
            <w:pPr>
              <w:pStyle w:val="TableParagraph"/>
              <w:spacing w:line="261" w:lineRule="exact"/>
              <w:ind w:left="117" w:righ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Научное шоу «Волшебный вакуум»</w:t>
            </w:r>
          </w:p>
        </w:tc>
        <w:tc>
          <w:tcPr>
            <w:tcW w:w="3013" w:type="dxa"/>
            <w:tcBorders>
              <w:bottom w:val="nil"/>
            </w:tcBorders>
          </w:tcPr>
          <w:p w:rsidR="00BB3999" w:rsidRDefault="00621178">
            <w:pPr>
              <w:pStyle w:val="TableParagraph"/>
              <w:spacing w:line="261" w:lineRule="exact"/>
              <w:ind w:left="87" w:righ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«Памятные места  боевой Славы  Ростова – на – Дону»</w:t>
            </w:r>
          </w:p>
          <w:p w:rsidR="00621178" w:rsidRPr="00CC350D" w:rsidRDefault="00621178">
            <w:pPr>
              <w:pStyle w:val="TableParagraph"/>
              <w:spacing w:line="261" w:lineRule="exact"/>
              <w:ind w:left="87" w:righ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к/т «Чарли»</w:t>
            </w:r>
          </w:p>
        </w:tc>
      </w:tr>
      <w:tr w:rsidR="00BB3999" w:rsidRPr="00CC350D">
        <w:trPr>
          <w:trHeight w:val="281"/>
        </w:trPr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0600ED">
            <w:pPr>
              <w:pStyle w:val="TableParagraph"/>
              <w:spacing w:line="261" w:lineRule="exact"/>
              <w:ind w:left="96" w:right="88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самоуправления</w:t>
            </w:r>
            <w:r w:rsidRPr="00CC350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отрядов</w:t>
            </w: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BB3999" w:rsidRPr="00CC350D" w:rsidRDefault="006E01C4" w:rsidP="006E01C4">
            <w:pPr>
              <w:pStyle w:val="TableParagraph"/>
              <w:spacing w:line="261" w:lineRule="exact"/>
              <w:ind w:left="0" w:right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Посещение центра патриотического воспитания </w:t>
            </w:r>
            <w:r>
              <w:rPr>
                <w:rFonts w:ascii="Times New Roman" w:hAnsi="Times New Roman" w:cs="Times New Roman"/>
              </w:rPr>
              <w:lastRenderedPageBreak/>
              <w:t>«Победа»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spacing w:line="261" w:lineRule="exact"/>
              <w:ind w:left="96" w:right="89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BB3999" w:rsidRPr="00CC350D" w:rsidRDefault="00854ED2" w:rsidP="00854ED2">
            <w:pPr>
              <w:pStyle w:val="TableParagraph"/>
              <w:spacing w:line="261" w:lineRule="exact"/>
              <w:ind w:left="117" w:right="1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Подготовка к тематическому дню « </w:t>
            </w:r>
            <w:r>
              <w:rPr>
                <w:rFonts w:ascii="Times New Roman" w:hAnsi="Times New Roman" w:cs="Times New Roman"/>
              </w:rPr>
              <w:lastRenderedPageBreak/>
              <w:t>Наши отряды»</w:t>
            </w: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BB3999" w:rsidRPr="00CC350D" w:rsidRDefault="00621178">
            <w:pPr>
              <w:pStyle w:val="TableParagraph"/>
              <w:spacing w:line="261" w:lineRule="exact"/>
              <w:ind w:left="87" w:righ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BB3999" w:rsidRPr="00CC350D">
        <w:trPr>
          <w:trHeight w:val="281"/>
        </w:trPr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0600ED">
            <w:pPr>
              <w:pStyle w:val="TableParagraph"/>
              <w:spacing w:line="261" w:lineRule="exact"/>
              <w:ind w:left="96" w:right="88"/>
              <w:rPr>
                <w:rFonts w:ascii="Times New Roman" w:hAnsi="Times New Roman" w:cs="Times New Roman"/>
              </w:rPr>
            </w:pPr>
            <w:proofErr w:type="gramStart"/>
            <w:r w:rsidRPr="00CC350D">
              <w:rPr>
                <w:rFonts w:ascii="Times New Roman" w:hAnsi="Times New Roman" w:cs="Times New Roman"/>
              </w:rPr>
              <w:lastRenderedPageBreak/>
              <w:t>(капитан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отряда,</w:t>
            </w:r>
            <w:proofErr w:type="gramEnd"/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BB3999" w:rsidRPr="00CC350D" w:rsidRDefault="00BB3999" w:rsidP="006E01C4">
            <w:pPr>
              <w:pStyle w:val="TableParagraph"/>
              <w:spacing w:line="261" w:lineRule="exact"/>
              <w:ind w:left="0" w:right="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spacing w:line="261" w:lineRule="exact"/>
              <w:ind w:left="96" w:right="88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spacing w:line="261" w:lineRule="exact"/>
              <w:ind w:left="117" w:right="108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spacing w:line="261" w:lineRule="exact"/>
              <w:ind w:left="87" w:right="79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rPr>
          <w:trHeight w:val="562"/>
        </w:trPr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0600ED">
            <w:pPr>
              <w:pStyle w:val="TableParagraph"/>
              <w:spacing w:line="280" w:lineRule="exact"/>
              <w:ind w:left="861" w:right="344" w:hanging="503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помощник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капитана, </w:t>
            </w:r>
            <w:r w:rsidRPr="00CC350D">
              <w:rPr>
                <w:rFonts w:ascii="Times New Roman" w:hAnsi="Times New Roman" w:cs="Times New Roman"/>
                <w:spacing w:val="-2"/>
              </w:rPr>
              <w:t>активисты)</w:t>
            </w: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BB3999" w:rsidRPr="00CC350D" w:rsidRDefault="00BB3999" w:rsidP="00854ED2">
            <w:pPr>
              <w:pStyle w:val="TableParagraph"/>
              <w:ind w:left="0" w:right="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BB3999" w:rsidRDefault="00621178">
            <w:pPr>
              <w:pStyle w:val="TableParagraph"/>
              <w:spacing w:line="280" w:lineRule="exact"/>
              <w:ind w:left="337" w:hanging="2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Пешая прогулка в сквер «Соколенок»</w:t>
            </w:r>
          </w:p>
          <w:p w:rsidR="00621178" w:rsidRPr="00CC350D" w:rsidRDefault="00621178">
            <w:pPr>
              <w:pStyle w:val="TableParagraph"/>
              <w:spacing w:line="280" w:lineRule="exact"/>
              <w:ind w:left="337" w:hanging="2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</w:t>
            </w:r>
            <w:proofErr w:type="spellStart"/>
            <w:r>
              <w:rPr>
                <w:rFonts w:ascii="Times New Roman" w:hAnsi="Times New Roman" w:cs="Times New Roman"/>
              </w:rPr>
              <w:t>Собино</w:t>
            </w:r>
            <w:proofErr w:type="spellEnd"/>
            <w:r>
              <w:rPr>
                <w:rFonts w:ascii="Times New Roman" w:hAnsi="Times New Roman" w:cs="Times New Roman"/>
              </w:rPr>
              <w:t>» (по отрядам)</w:t>
            </w:r>
          </w:p>
        </w:tc>
      </w:tr>
      <w:tr w:rsidR="00BB3999" w:rsidRPr="00CC350D">
        <w:trPr>
          <w:trHeight w:val="281"/>
        </w:trPr>
        <w:tc>
          <w:tcPr>
            <w:tcW w:w="3000" w:type="dxa"/>
            <w:tcBorders>
              <w:top w:val="nil"/>
              <w:bottom w:val="nil"/>
            </w:tcBorders>
          </w:tcPr>
          <w:p w:rsidR="00BB3999" w:rsidRPr="004902AE" w:rsidRDefault="004902AE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  <w:r w:rsidRPr="004902AE">
              <w:rPr>
                <w:rFonts w:ascii="Times New Roman" w:hAnsi="Times New Roman" w:cs="Times New Roman"/>
              </w:rPr>
              <w:t xml:space="preserve">   Распределение вожатых по отрядам </w:t>
            </w: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B3999" w:rsidRDefault="00854ED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Занятия в «Школе вожатых». </w:t>
            </w:r>
          </w:p>
          <w:p w:rsidR="00854ED2" w:rsidRPr="00CC350D" w:rsidRDefault="00854ED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spacing w:line="261" w:lineRule="exact"/>
              <w:ind w:left="87" w:right="78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rPr>
          <w:trHeight w:val="281"/>
        </w:trPr>
        <w:tc>
          <w:tcPr>
            <w:tcW w:w="3000" w:type="dxa"/>
            <w:tcBorders>
              <w:top w:val="nil"/>
              <w:bottom w:val="nil"/>
            </w:tcBorders>
          </w:tcPr>
          <w:p w:rsidR="00BB3999" w:rsidRPr="004902AE" w:rsidRDefault="004902AE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  <w:r w:rsidRPr="004902AE">
              <w:rPr>
                <w:rFonts w:ascii="Times New Roman" w:hAnsi="Times New Roman" w:cs="Times New Roman"/>
              </w:rPr>
              <w:t xml:space="preserve"> Занятие в «Школе вожатых» </w:t>
            </w: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BB3999" w:rsidRPr="00CC350D" w:rsidRDefault="00BB3999" w:rsidP="00621178">
            <w:pPr>
              <w:pStyle w:val="TableParagraph"/>
              <w:spacing w:line="261" w:lineRule="exact"/>
              <w:ind w:left="0" w:right="77"/>
              <w:jc w:val="left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rPr>
          <w:trHeight w:val="280"/>
        </w:trPr>
        <w:tc>
          <w:tcPr>
            <w:tcW w:w="3000" w:type="dxa"/>
            <w:tcBorders>
              <w:top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8" w:type="dxa"/>
            <w:tcBorders>
              <w:top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6" w:type="dxa"/>
            <w:tcBorders>
              <w:top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BB3999" w:rsidRPr="00CC350D" w:rsidRDefault="00BB3999" w:rsidP="00621178">
            <w:pPr>
              <w:pStyle w:val="TableParagraph"/>
              <w:spacing w:line="261" w:lineRule="exact"/>
              <w:ind w:left="0" w:right="77"/>
              <w:jc w:val="left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rPr>
          <w:trHeight w:val="281"/>
        </w:trPr>
        <w:tc>
          <w:tcPr>
            <w:tcW w:w="3000" w:type="dxa"/>
            <w:tcBorders>
              <w:bottom w:val="nil"/>
            </w:tcBorders>
          </w:tcPr>
          <w:p w:rsidR="00BB3999" w:rsidRPr="00CC350D" w:rsidRDefault="000600ED">
            <w:pPr>
              <w:pStyle w:val="TableParagraph"/>
              <w:spacing w:line="261" w:lineRule="exact"/>
              <w:ind w:left="96" w:right="8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Разработка</w:t>
            </w:r>
            <w:r w:rsidRPr="00CC350D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gramStart"/>
            <w:r w:rsidRPr="00CC350D">
              <w:rPr>
                <w:rFonts w:ascii="Times New Roman" w:hAnsi="Times New Roman" w:cs="Times New Roman"/>
                <w:spacing w:val="-2"/>
              </w:rPr>
              <w:t>отрядных</w:t>
            </w:r>
            <w:proofErr w:type="gramEnd"/>
          </w:p>
        </w:tc>
        <w:tc>
          <w:tcPr>
            <w:tcW w:w="3028" w:type="dxa"/>
            <w:tcBorders>
              <w:bottom w:val="nil"/>
            </w:tcBorders>
          </w:tcPr>
          <w:p w:rsidR="00BB3999" w:rsidRPr="00CC350D" w:rsidRDefault="006E01C4">
            <w:pPr>
              <w:pStyle w:val="TableParagraph"/>
              <w:spacing w:line="261" w:lineRule="exact"/>
              <w:ind w:left="39"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Игры на свежем воздухе «Играем с </w:t>
            </w:r>
            <w:proofErr w:type="spellStart"/>
            <w:r>
              <w:rPr>
                <w:rFonts w:ascii="Times New Roman" w:hAnsi="Times New Roman" w:cs="Times New Roman"/>
              </w:rPr>
              <w:t>мячём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00" w:type="dxa"/>
            <w:tcBorders>
              <w:bottom w:val="nil"/>
            </w:tcBorders>
          </w:tcPr>
          <w:p w:rsidR="00BB3999" w:rsidRPr="00CC350D" w:rsidRDefault="00854ED2">
            <w:pPr>
              <w:pStyle w:val="TableParagraph"/>
              <w:spacing w:line="261" w:lineRule="exact"/>
              <w:ind w:left="96" w:righ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тематическому дню «Наши отряды»</w:t>
            </w:r>
          </w:p>
        </w:tc>
        <w:tc>
          <w:tcPr>
            <w:tcW w:w="3026" w:type="dxa"/>
            <w:tcBorders>
              <w:bottom w:val="nil"/>
            </w:tcBorders>
          </w:tcPr>
          <w:p w:rsidR="00BB3999" w:rsidRPr="00CC350D" w:rsidRDefault="00621178" w:rsidP="00854ED2">
            <w:pPr>
              <w:pStyle w:val="TableParagraph"/>
              <w:spacing w:line="261" w:lineRule="exact"/>
              <w:ind w:left="117" w:right="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Подготовка  творческих номеров к тематическому дню «Наши отряды»</w:t>
            </w:r>
          </w:p>
        </w:tc>
        <w:tc>
          <w:tcPr>
            <w:tcW w:w="3013" w:type="dxa"/>
            <w:tcBorders>
              <w:bottom w:val="nil"/>
            </w:tcBorders>
          </w:tcPr>
          <w:p w:rsidR="00BB3999" w:rsidRPr="00CC350D" w:rsidRDefault="00BB3999">
            <w:pPr>
              <w:pStyle w:val="TableParagraph"/>
              <w:spacing w:line="261" w:lineRule="exact"/>
              <w:ind w:left="87" w:right="78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rPr>
          <w:trHeight w:val="562"/>
        </w:trPr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0600ED">
            <w:pPr>
              <w:pStyle w:val="TableParagraph"/>
              <w:spacing w:line="280" w:lineRule="exact"/>
              <w:ind w:left="976" w:right="373" w:firstLine="62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уголков, эмблемы,</w:t>
            </w: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ind w:left="39" w:right="32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B3999" w:rsidRPr="00CC350D" w:rsidRDefault="00BB3999">
            <w:pPr>
              <w:pStyle w:val="TableParagraph"/>
              <w:spacing w:line="280" w:lineRule="exact"/>
              <w:ind w:left="262" w:firstLine="27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BB3999" w:rsidRPr="00CC350D" w:rsidRDefault="00BB3999" w:rsidP="00854ED2">
            <w:pPr>
              <w:pStyle w:val="TableParagraph"/>
              <w:spacing w:line="280" w:lineRule="exact"/>
              <w:ind w:right="1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BB3999" w:rsidRPr="00CC350D" w:rsidRDefault="00BB3999" w:rsidP="00621178">
            <w:pPr>
              <w:pStyle w:val="TableParagraph"/>
              <w:ind w:left="87" w:right="77"/>
              <w:jc w:val="left"/>
              <w:rPr>
                <w:rFonts w:ascii="Times New Roman" w:hAnsi="Times New Roman" w:cs="Times New Roman"/>
              </w:rPr>
            </w:pPr>
          </w:p>
        </w:tc>
      </w:tr>
      <w:tr w:rsidR="00BB3999" w:rsidRPr="00CC350D">
        <w:trPr>
          <w:trHeight w:val="562"/>
        </w:trPr>
        <w:tc>
          <w:tcPr>
            <w:tcW w:w="3000" w:type="dxa"/>
            <w:tcBorders>
              <w:top w:val="nil"/>
            </w:tcBorders>
          </w:tcPr>
          <w:p w:rsidR="00BB3999" w:rsidRPr="00CC350D" w:rsidRDefault="000600ED">
            <w:pPr>
              <w:pStyle w:val="TableParagraph"/>
              <w:spacing w:line="281" w:lineRule="exact"/>
              <w:ind w:left="96" w:right="87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девиза.</w:t>
            </w:r>
          </w:p>
        </w:tc>
        <w:tc>
          <w:tcPr>
            <w:tcW w:w="3028" w:type="dxa"/>
            <w:tcBorders>
              <w:top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BB3999" w:rsidRPr="00CC350D" w:rsidRDefault="00BB3999">
            <w:pPr>
              <w:pStyle w:val="TableParagraph"/>
              <w:spacing w:line="280" w:lineRule="exact"/>
              <w:ind w:left="807" w:hanging="47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nil"/>
            </w:tcBorders>
          </w:tcPr>
          <w:p w:rsidR="00BB3999" w:rsidRPr="00CC350D" w:rsidRDefault="00BB3999" w:rsidP="00854ED2">
            <w:pPr>
              <w:pStyle w:val="TableParagraph"/>
              <w:ind w:left="0" w:right="10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BB3999" w:rsidRPr="00CC350D" w:rsidRDefault="00BB399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28"/>
        <w:gridCol w:w="3000"/>
        <w:gridCol w:w="3026"/>
        <w:gridCol w:w="3013"/>
      </w:tblGrid>
      <w:tr w:rsidR="004902AE" w:rsidRPr="00CC350D" w:rsidTr="004902AE">
        <w:trPr>
          <w:trHeight w:val="1687"/>
        </w:trPr>
        <w:tc>
          <w:tcPr>
            <w:tcW w:w="3000" w:type="dxa"/>
          </w:tcPr>
          <w:p w:rsidR="004902AE" w:rsidRPr="00CC350D" w:rsidRDefault="004902AE" w:rsidP="004902AE">
            <w:pPr>
              <w:pStyle w:val="TableParagraph"/>
              <w:ind w:left="231" w:right="220" w:hanging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 xml:space="preserve">Дни единых действий: </w:t>
            </w:r>
            <w:r>
              <w:rPr>
                <w:rFonts w:ascii="Times New Roman" w:hAnsi="Times New Roman" w:cs="Times New Roman"/>
                <w:spacing w:val="-2"/>
              </w:rPr>
              <w:t>Праздничная детская дискотека</w:t>
            </w:r>
          </w:p>
          <w:p w:rsidR="004902AE" w:rsidRPr="00CC350D" w:rsidRDefault="004902AE" w:rsidP="004902AE">
            <w:pPr>
              <w:pStyle w:val="TableParagraph"/>
              <w:spacing w:line="261" w:lineRule="exact"/>
              <w:ind w:left="96" w:right="88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4902AE" w:rsidRPr="00CC350D" w:rsidRDefault="004902AE" w:rsidP="006E01C4">
            <w:pPr>
              <w:pStyle w:val="TableParagraph"/>
              <w:ind w:left="202" w:right="191" w:hanging="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4902AE" w:rsidRPr="00CC350D" w:rsidRDefault="00854ED2" w:rsidP="004902AE">
            <w:pPr>
              <w:pStyle w:val="TableParagraph"/>
              <w:ind w:left="340" w:hanging="11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Викторина «Сказки и произведения  Пушкина»  (по отрядам)</w:t>
            </w:r>
          </w:p>
        </w:tc>
        <w:tc>
          <w:tcPr>
            <w:tcW w:w="3026" w:type="dxa"/>
          </w:tcPr>
          <w:p w:rsidR="004902AE" w:rsidRPr="00CC350D" w:rsidRDefault="00621178" w:rsidP="004902AE">
            <w:pPr>
              <w:pStyle w:val="TableParagraph"/>
              <w:spacing w:line="281" w:lineRule="exact"/>
              <w:ind w:left="21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Конкурс рисунков «Персонажи любимых сказок»  Выставка рисунков по теме</w:t>
            </w:r>
          </w:p>
        </w:tc>
        <w:tc>
          <w:tcPr>
            <w:tcW w:w="3013" w:type="dxa"/>
          </w:tcPr>
          <w:p w:rsidR="004902AE" w:rsidRPr="00CC350D" w:rsidRDefault="004902AE" w:rsidP="004902AE">
            <w:pPr>
              <w:pStyle w:val="TableParagraph"/>
              <w:ind w:left="87" w:right="75"/>
              <w:rPr>
                <w:rFonts w:ascii="Times New Roman" w:hAnsi="Times New Roman" w:cs="Times New Roman"/>
              </w:rPr>
            </w:pPr>
          </w:p>
        </w:tc>
      </w:tr>
      <w:tr w:rsidR="004902AE" w:rsidRPr="00CC350D" w:rsidTr="004902AE">
        <w:trPr>
          <w:trHeight w:val="843"/>
        </w:trPr>
        <w:tc>
          <w:tcPr>
            <w:tcW w:w="3000" w:type="dxa"/>
          </w:tcPr>
          <w:p w:rsidR="004902AE" w:rsidRPr="00CC350D" w:rsidRDefault="004902AE" w:rsidP="004902AE">
            <w:pPr>
              <w:pStyle w:val="TableParagraph"/>
              <w:ind w:left="337" w:hanging="4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Игры</w:t>
            </w:r>
            <w:r w:rsidRPr="00CC350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на</w:t>
            </w:r>
            <w:r w:rsidRPr="00CC350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знакомство</w:t>
            </w:r>
            <w:r w:rsidRPr="00CC350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CC350D">
              <w:rPr>
                <w:rFonts w:ascii="Times New Roman" w:hAnsi="Times New Roman" w:cs="Times New Roman"/>
                <w:spacing w:val="-2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«Круг имён», «Кто меня позвал»</w:t>
            </w:r>
          </w:p>
        </w:tc>
        <w:tc>
          <w:tcPr>
            <w:tcW w:w="3028" w:type="dxa"/>
          </w:tcPr>
          <w:p w:rsidR="004902AE" w:rsidRPr="00CC350D" w:rsidRDefault="004902AE" w:rsidP="004902AE">
            <w:pPr>
              <w:pStyle w:val="TableParagraph"/>
              <w:spacing w:line="281" w:lineRule="exact"/>
              <w:ind w:left="39" w:right="3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Создание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CC350D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медиа</w:t>
            </w:r>
          </w:p>
          <w:p w:rsidR="004902AE" w:rsidRPr="00CC350D" w:rsidRDefault="004902AE" w:rsidP="004902AE">
            <w:pPr>
              <w:pStyle w:val="TableParagraph"/>
              <w:spacing w:line="282" w:lineRule="exact"/>
              <w:ind w:left="287" w:right="277" w:hanging="1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- пространства</w:t>
            </w:r>
            <w:r w:rsidRPr="00CC350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C350D">
              <w:rPr>
                <w:rFonts w:ascii="Times New Roman" w:hAnsi="Times New Roman" w:cs="Times New Roman"/>
              </w:rPr>
              <w:t>мессенджере</w:t>
            </w:r>
            <w:proofErr w:type="spellEnd"/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CC350D">
              <w:rPr>
                <w:rFonts w:ascii="Times New Roman" w:hAnsi="Times New Roman" w:cs="Times New Roman"/>
              </w:rPr>
              <w:t>Telegram</w:t>
            </w:r>
            <w:proofErr w:type="spellEnd"/>
          </w:p>
        </w:tc>
        <w:tc>
          <w:tcPr>
            <w:tcW w:w="3000" w:type="dxa"/>
          </w:tcPr>
          <w:p w:rsidR="004902AE" w:rsidRPr="00CC350D" w:rsidRDefault="004902AE" w:rsidP="004902AE">
            <w:pPr>
              <w:pStyle w:val="TableParagraph"/>
              <w:spacing w:line="281" w:lineRule="exact"/>
              <w:ind w:left="96" w:right="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на </w:t>
            </w:r>
            <w:proofErr w:type="spellStart"/>
            <w:r>
              <w:rPr>
                <w:rFonts w:ascii="Times New Roman" w:hAnsi="Times New Roman" w:cs="Times New Roman"/>
              </w:rPr>
              <w:t>знакомтсво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«Девочк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мальчики», «</w:t>
            </w:r>
            <w:proofErr w:type="spellStart"/>
            <w:r>
              <w:rPr>
                <w:rFonts w:ascii="Times New Roman" w:hAnsi="Times New Roman" w:cs="Times New Roman"/>
              </w:rPr>
              <w:t>Хвасталки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26" w:type="dxa"/>
          </w:tcPr>
          <w:p w:rsidR="004902AE" w:rsidRPr="00CC350D" w:rsidRDefault="004902AE" w:rsidP="004902AE">
            <w:pPr>
              <w:pStyle w:val="TableParagraph"/>
              <w:spacing w:line="261" w:lineRule="exact"/>
              <w:ind w:left="117" w:righ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сплочение «Я, ты, он, она…», «Молекулы»</w:t>
            </w:r>
          </w:p>
        </w:tc>
        <w:tc>
          <w:tcPr>
            <w:tcW w:w="3013" w:type="dxa"/>
          </w:tcPr>
          <w:p w:rsidR="004902AE" w:rsidRPr="00CC350D" w:rsidRDefault="004902AE" w:rsidP="004902AE">
            <w:pPr>
              <w:pStyle w:val="TableParagraph"/>
              <w:ind w:left="369" w:hanging="7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02AE" w:rsidRPr="00CC350D" w:rsidTr="004902AE">
        <w:trPr>
          <w:trHeight w:val="1405"/>
        </w:trPr>
        <w:tc>
          <w:tcPr>
            <w:tcW w:w="3000" w:type="dxa"/>
          </w:tcPr>
          <w:p w:rsidR="004902AE" w:rsidRPr="00CC350D" w:rsidRDefault="004902AE" w:rsidP="004902AE">
            <w:pPr>
              <w:pStyle w:val="TableParagraph"/>
              <w:ind w:left="96" w:righ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Конкурс рисунков на асфальте «Мир детства»</w:t>
            </w:r>
          </w:p>
        </w:tc>
        <w:tc>
          <w:tcPr>
            <w:tcW w:w="3028" w:type="dxa"/>
          </w:tcPr>
          <w:p w:rsidR="004902AE" w:rsidRPr="00CC350D" w:rsidRDefault="004902AE" w:rsidP="004902AE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4902AE" w:rsidRPr="00CC350D" w:rsidRDefault="00854ED2" w:rsidP="004902AE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 Игры на свежем воздухе «Учимся играть в баскетбол»</w:t>
            </w:r>
          </w:p>
        </w:tc>
        <w:tc>
          <w:tcPr>
            <w:tcW w:w="3026" w:type="dxa"/>
          </w:tcPr>
          <w:p w:rsidR="004902AE" w:rsidRPr="00CC350D" w:rsidRDefault="00621178" w:rsidP="004902AE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3" w:type="dxa"/>
          </w:tcPr>
          <w:p w:rsidR="004902AE" w:rsidRPr="00CC350D" w:rsidRDefault="004902AE" w:rsidP="004902AE">
            <w:pPr>
              <w:pStyle w:val="TableParagraph"/>
              <w:spacing w:line="261" w:lineRule="exact"/>
              <w:ind w:left="49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02AE" w:rsidRPr="00CC350D" w:rsidTr="004902AE">
        <w:trPr>
          <w:trHeight w:val="562"/>
        </w:trPr>
        <w:tc>
          <w:tcPr>
            <w:tcW w:w="3000" w:type="dxa"/>
          </w:tcPr>
          <w:p w:rsidR="004902AE" w:rsidRPr="00CC350D" w:rsidRDefault="004902AE" w:rsidP="004902AE">
            <w:pPr>
              <w:pStyle w:val="TableParagraph"/>
              <w:spacing w:line="281" w:lineRule="exact"/>
              <w:ind w:left="352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4902AE" w:rsidRPr="00CC350D" w:rsidRDefault="004902AE" w:rsidP="004902AE">
            <w:pPr>
              <w:pStyle w:val="TableParagraph"/>
              <w:spacing w:line="261" w:lineRule="exact"/>
              <w:ind w:left="25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3028" w:type="dxa"/>
          </w:tcPr>
          <w:p w:rsidR="004902AE" w:rsidRPr="00CC350D" w:rsidRDefault="004902AE" w:rsidP="004902AE">
            <w:pPr>
              <w:pStyle w:val="TableParagraph"/>
              <w:spacing w:line="281" w:lineRule="exact"/>
              <w:ind w:left="36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4902AE" w:rsidRPr="00CC350D" w:rsidRDefault="004902AE" w:rsidP="004902AE">
            <w:pPr>
              <w:pStyle w:val="TableParagraph"/>
              <w:spacing w:line="261" w:lineRule="exact"/>
              <w:ind w:left="26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3000" w:type="dxa"/>
          </w:tcPr>
          <w:p w:rsidR="004902AE" w:rsidRPr="00CC350D" w:rsidRDefault="004902AE" w:rsidP="004902AE">
            <w:pPr>
              <w:pStyle w:val="TableParagraph"/>
              <w:spacing w:line="281" w:lineRule="exact"/>
              <w:ind w:left="352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4902AE" w:rsidRPr="00CC350D" w:rsidRDefault="004902AE" w:rsidP="004902AE">
            <w:pPr>
              <w:pStyle w:val="TableParagraph"/>
              <w:spacing w:line="261" w:lineRule="exact"/>
              <w:ind w:left="25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3026" w:type="dxa"/>
          </w:tcPr>
          <w:p w:rsidR="004902AE" w:rsidRPr="00CC350D" w:rsidRDefault="004902AE" w:rsidP="004902AE">
            <w:pPr>
              <w:pStyle w:val="TableParagraph"/>
              <w:spacing w:line="281" w:lineRule="exact"/>
              <w:ind w:left="36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4902AE" w:rsidRPr="00CC350D" w:rsidRDefault="004902AE" w:rsidP="004902AE">
            <w:pPr>
              <w:pStyle w:val="TableParagraph"/>
              <w:spacing w:line="261" w:lineRule="exact"/>
              <w:ind w:left="26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3013" w:type="dxa"/>
          </w:tcPr>
          <w:p w:rsidR="004902AE" w:rsidRPr="00CC350D" w:rsidRDefault="004902AE" w:rsidP="004902AE">
            <w:pPr>
              <w:pStyle w:val="TableParagraph"/>
              <w:spacing w:line="281" w:lineRule="exact"/>
              <w:ind w:left="35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4902AE" w:rsidRPr="00CC350D" w:rsidRDefault="004902AE" w:rsidP="004902AE">
            <w:pPr>
              <w:pStyle w:val="TableParagraph"/>
              <w:spacing w:line="261" w:lineRule="exact"/>
              <w:ind w:left="261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</w:tr>
      <w:tr w:rsidR="004902AE" w:rsidRPr="00CC350D" w:rsidTr="004902AE">
        <w:trPr>
          <w:trHeight w:val="422"/>
        </w:trPr>
        <w:tc>
          <w:tcPr>
            <w:tcW w:w="15067" w:type="dxa"/>
            <w:gridSpan w:val="5"/>
            <w:shd w:val="clear" w:color="auto" w:fill="C6DAF0"/>
          </w:tcPr>
          <w:p w:rsidR="004902AE" w:rsidRPr="00CC350D" w:rsidRDefault="004902AE" w:rsidP="004902AE">
            <w:pPr>
              <w:pStyle w:val="TableParagraph"/>
              <w:spacing w:before="2"/>
              <w:ind w:left="1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Основной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период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смены</w:t>
            </w:r>
          </w:p>
        </w:tc>
      </w:tr>
      <w:tr w:rsidR="004902AE" w:rsidRPr="00CC350D" w:rsidTr="004902AE">
        <w:trPr>
          <w:trHeight w:val="516"/>
        </w:trPr>
        <w:tc>
          <w:tcPr>
            <w:tcW w:w="3000" w:type="dxa"/>
            <w:shd w:val="clear" w:color="auto" w:fill="D5E2BB"/>
          </w:tcPr>
          <w:p w:rsidR="004902AE" w:rsidRPr="00CC350D" w:rsidRDefault="004902AE" w:rsidP="004902AE">
            <w:pPr>
              <w:pStyle w:val="TableParagraph"/>
              <w:spacing w:before="1" w:line="281" w:lineRule="exact"/>
              <w:ind w:left="96" w:right="86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lastRenderedPageBreak/>
              <w:t>09.06</w:t>
            </w:r>
          </w:p>
          <w:p w:rsidR="004902AE" w:rsidRPr="00CC350D" w:rsidRDefault="004902AE" w:rsidP="004902AE">
            <w:pPr>
              <w:pStyle w:val="TableParagraph"/>
              <w:spacing w:line="215" w:lineRule="exact"/>
              <w:ind w:left="96" w:right="86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(6-й</w:t>
            </w:r>
            <w:r w:rsidRPr="00CC350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 xml:space="preserve"> смены)</w:t>
            </w:r>
          </w:p>
        </w:tc>
        <w:tc>
          <w:tcPr>
            <w:tcW w:w="3028" w:type="dxa"/>
            <w:shd w:val="clear" w:color="auto" w:fill="D5E2BB"/>
          </w:tcPr>
          <w:p w:rsidR="004902AE" w:rsidRPr="00CC350D" w:rsidRDefault="004902AE" w:rsidP="004902AE">
            <w:pPr>
              <w:pStyle w:val="TableParagraph"/>
              <w:spacing w:before="1" w:line="281" w:lineRule="exact"/>
              <w:ind w:left="39" w:right="3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10.06</w:t>
            </w:r>
          </w:p>
          <w:p w:rsidR="004902AE" w:rsidRPr="00CC350D" w:rsidRDefault="004902AE" w:rsidP="004902AE">
            <w:pPr>
              <w:pStyle w:val="TableParagraph"/>
              <w:spacing w:line="215" w:lineRule="exact"/>
              <w:ind w:left="39" w:right="31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(7-й</w:t>
            </w:r>
            <w:r w:rsidRPr="00CC350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 xml:space="preserve"> смены)</w:t>
            </w:r>
          </w:p>
        </w:tc>
        <w:tc>
          <w:tcPr>
            <w:tcW w:w="3000" w:type="dxa"/>
            <w:shd w:val="clear" w:color="auto" w:fill="D5E2BB"/>
          </w:tcPr>
          <w:p w:rsidR="004902AE" w:rsidRPr="00CC350D" w:rsidRDefault="004902AE" w:rsidP="004902AE">
            <w:pPr>
              <w:pStyle w:val="TableParagraph"/>
              <w:spacing w:before="1" w:line="281" w:lineRule="exact"/>
              <w:ind w:left="96" w:right="87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11.06</w:t>
            </w:r>
          </w:p>
          <w:p w:rsidR="004902AE" w:rsidRPr="00CC350D" w:rsidRDefault="004902AE" w:rsidP="004902AE">
            <w:pPr>
              <w:pStyle w:val="TableParagraph"/>
              <w:spacing w:line="215" w:lineRule="exact"/>
              <w:ind w:left="96" w:right="87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(8-й</w:t>
            </w:r>
            <w:r w:rsidRPr="00CC350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 xml:space="preserve"> смены)</w:t>
            </w:r>
          </w:p>
        </w:tc>
        <w:tc>
          <w:tcPr>
            <w:tcW w:w="3026" w:type="dxa"/>
            <w:shd w:val="clear" w:color="auto" w:fill="D5E2BB"/>
          </w:tcPr>
          <w:p w:rsidR="004902AE" w:rsidRPr="00CC350D" w:rsidRDefault="001C0AB1" w:rsidP="004902AE">
            <w:pPr>
              <w:pStyle w:val="TableParagraph"/>
              <w:spacing w:before="1" w:line="281" w:lineRule="exact"/>
              <w:ind w:left="117" w:righ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16</w:t>
            </w:r>
            <w:r w:rsidR="004902AE" w:rsidRPr="00CC350D">
              <w:rPr>
                <w:rFonts w:ascii="Times New Roman" w:hAnsi="Times New Roman" w:cs="Times New Roman"/>
                <w:spacing w:val="-2"/>
              </w:rPr>
              <w:t>.06</w:t>
            </w:r>
          </w:p>
          <w:p w:rsidR="004902AE" w:rsidRPr="00CC350D" w:rsidRDefault="004902AE" w:rsidP="004902AE">
            <w:pPr>
              <w:pStyle w:val="TableParagraph"/>
              <w:spacing w:line="215" w:lineRule="exact"/>
              <w:ind w:left="117" w:right="107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(9-й</w:t>
            </w:r>
            <w:r w:rsidRPr="00CC350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 xml:space="preserve"> смены)</w:t>
            </w:r>
          </w:p>
        </w:tc>
        <w:tc>
          <w:tcPr>
            <w:tcW w:w="3013" w:type="dxa"/>
            <w:shd w:val="clear" w:color="auto" w:fill="D5E2BB"/>
          </w:tcPr>
          <w:p w:rsidR="004902AE" w:rsidRPr="00CC350D" w:rsidRDefault="00B75C7A" w:rsidP="004902AE">
            <w:pPr>
              <w:pStyle w:val="TableParagraph"/>
              <w:spacing w:before="1" w:line="281" w:lineRule="exact"/>
              <w:ind w:left="87" w:righ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17</w:t>
            </w:r>
            <w:r w:rsidR="004902AE" w:rsidRPr="00CC350D">
              <w:rPr>
                <w:rFonts w:ascii="Times New Roman" w:hAnsi="Times New Roman" w:cs="Times New Roman"/>
                <w:spacing w:val="-2"/>
              </w:rPr>
              <w:t>.06</w:t>
            </w:r>
          </w:p>
          <w:p w:rsidR="004902AE" w:rsidRPr="00CC350D" w:rsidRDefault="004902AE" w:rsidP="004902AE">
            <w:pPr>
              <w:pStyle w:val="TableParagraph"/>
              <w:spacing w:line="215" w:lineRule="exact"/>
              <w:ind w:left="87" w:right="77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(10-й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>смены)</w:t>
            </w:r>
          </w:p>
        </w:tc>
      </w:tr>
      <w:tr w:rsidR="004902AE" w:rsidRPr="00CC350D" w:rsidTr="004902AE">
        <w:trPr>
          <w:trHeight w:val="1968"/>
        </w:trPr>
        <w:tc>
          <w:tcPr>
            <w:tcW w:w="3000" w:type="dxa"/>
          </w:tcPr>
          <w:p w:rsidR="004902AE" w:rsidRDefault="004902AE" w:rsidP="004902AE">
            <w:pPr>
              <w:pStyle w:val="TableParagraph"/>
              <w:ind w:left="96" w:right="85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утреннего фильтра, «Весёлая </w:t>
            </w: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  <w:p w:rsidR="00AE2EB1" w:rsidRPr="00CC350D" w:rsidRDefault="00AE2EB1" w:rsidP="004902AE">
            <w:pPr>
              <w:pStyle w:val="TableParagraph"/>
              <w:ind w:left="96" w:right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Утренняя линейка </w:t>
            </w:r>
          </w:p>
        </w:tc>
        <w:tc>
          <w:tcPr>
            <w:tcW w:w="3028" w:type="dxa"/>
          </w:tcPr>
          <w:p w:rsidR="004902AE" w:rsidRDefault="004902AE" w:rsidP="004902AE">
            <w:pPr>
              <w:pStyle w:val="TableParagraph"/>
              <w:ind w:left="39" w:right="27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утреннего фильтра, «Весёлая </w:t>
            </w: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  <w:p w:rsidR="00AE2EB1" w:rsidRPr="00CC350D" w:rsidRDefault="00AE2EB1" w:rsidP="004902AE">
            <w:pPr>
              <w:pStyle w:val="TableParagraph"/>
              <w:ind w:left="39" w:righ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Утренняя линейка </w:t>
            </w:r>
          </w:p>
        </w:tc>
        <w:tc>
          <w:tcPr>
            <w:tcW w:w="3000" w:type="dxa"/>
          </w:tcPr>
          <w:p w:rsidR="004902AE" w:rsidRPr="00CC350D" w:rsidRDefault="004902AE" w:rsidP="004902AE">
            <w:pPr>
              <w:pStyle w:val="TableParagraph"/>
              <w:ind w:left="96" w:right="86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утреннего фильтра, «Весёлая </w:t>
            </w: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  <w:p w:rsidR="001C0AB1" w:rsidRDefault="001C0AB1" w:rsidP="004902AE">
            <w:pPr>
              <w:pStyle w:val="TableParagraph"/>
              <w:ind w:left="96" w:right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линейка, посвященная Дню России</w:t>
            </w:r>
          </w:p>
          <w:p w:rsidR="004902AE" w:rsidRPr="00CC350D" w:rsidRDefault="004902AE" w:rsidP="004902AE">
            <w:pPr>
              <w:pStyle w:val="TableParagraph"/>
              <w:ind w:left="96" w:right="85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Церемония подъёма Государственного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флага</w:t>
            </w:r>
          </w:p>
          <w:p w:rsidR="004902AE" w:rsidRPr="00CC350D" w:rsidRDefault="004902AE" w:rsidP="004902AE">
            <w:pPr>
              <w:pStyle w:val="TableParagraph"/>
              <w:spacing w:line="261" w:lineRule="exact"/>
              <w:ind w:left="96" w:right="88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Р.</w:t>
            </w:r>
            <w:r w:rsidRPr="00CC350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7"/>
              </w:rPr>
              <w:t>Ф.</w:t>
            </w:r>
          </w:p>
        </w:tc>
        <w:tc>
          <w:tcPr>
            <w:tcW w:w="3026" w:type="dxa"/>
          </w:tcPr>
          <w:p w:rsidR="004902AE" w:rsidRDefault="004902AE" w:rsidP="004902AE">
            <w:pPr>
              <w:pStyle w:val="TableParagraph"/>
              <w:ind w:left="117" w:right="104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утреннего фильтра, «Весёлая </w:t>
            </w: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  <w:p w:rsidR="001C0AB1" w:rsidRPr="00CC350D" w:rsidRDefault="001C0AB1" w:rsidP="004902AE">
            <w:pPr>
              <w:pStyle w:val="TableParagraph"/>
              <w:ind w:left="117" w:righ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Утренняя линейка</w:t>
            </w:r>
          </w:p>
        </w:tc>
        <w:tc>
          <w:tcPr>
            <w:tcW w:w="3013" w:type="dxa"/>
          </w:tcPr>
          <w:p w:rsidR="004902AE" w:rsidRPr="00CC350D" w:rsidRDefault="004902AE" w:rsidP="004902AE">
            <w:pPr>
              <w:pStyle w:val="TableParagraph"/>
              <w:ind w:left="87" w:right="75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утреннего фильтра, «Весёлая </w:t>
            </w: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</w:tc>
      </w:tr>
      <w:tr w:rsidR="004902AE" w:rsidRPr="00CC350D" w:rsidTr="004902AE">
        <w:trPr>
          <w:trHeight w:val="844"/>
        </w:trPr>
        <w:tc>
          <w:tcPr>
            <w:tcW w:w="3000" w:type="dxa"/>
          </w:tcPr>
          <w:p w:rsidR="004902AE" w:rsidRDefault="00AE2EB1" w:rsidP="00AE2EB1">
            <w:pPr>
              <w:pStyle w:val="TableParagraph"/>
              <w:spacing w:before="1"/>
              <w:ind w:left="701" w:right="233" w:hanging="45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правилам безопасного поведения </w:t>
            </w:r>
          </w:p>
          <w:p w:rsidR="00AE2EB1" w:rsidRPr="00CC350D" w:rsidRDefault="00AE2EB1" w:rsidP="00AE2EB1">
            <w:pPr>
              <w:pStyle w:val="TableParagraph"/>
              <w:spacing w:before="1"/>
              <w:ind w:left="701" w:right="233" w:hanging="45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проведения экскурсий, соблюдения ПДД</w:t>
            </w:r>
          </w:p>
        </w:tc>
        <w:tc>
          <w:tcPr>
            <w:tcW w:w="3028" w:type="dxa"/>
          </w:tcPr>
          <w:p w:rsidR="004902AE" w:rsidRPr="00CC350D" w:rsidRDefault="00AE2EB1" w:rsidP="00AE2EB1">
            <w:pPr>
              <w:pStyle w:val="TableParagraph"/>
              <w:spacing w:before="1" w:line="281" w:lineRule="exact"/>
              <w:ind w:left="22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Тематический день «Наши отряды»</w:t>
            </w:r>
          </w:p>
        </w:tc>
        <w:tc>
          <w:tcPr>
            <w:tcW w:w="3000" w:type="dxa"/>
          </w:tcPr>
          <w:p w:rsidR="004902AE" w:rsidRPr="00CC350D" w:rsidRDefault="004902AE" w:rsidP="004902AE">
            <w:pPr>
              <w:pStyle w:val="TableParagraph"/>
              <w:spacing w:before="1"/>
              <w:ind w:left="213" w:hanging="42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«Наша</w:t>
            </w:r>
            <w:r w:rsidRPr="00CC350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Родина</w:t>
            </w:r>
            <w:r w:rsidRPr="00CC350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-</w:t>
            </w:r>
            <w:r w:rsidRPr="00CC350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Россия». Познавательный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час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CC350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</w:p>
          <w:p w:rsidR="004902AE" w:rsidRPr="00CC350D" w:rsidRDefault="004902AE" w:rsidP="004902AE">
            <w:pPr>
              <w:pStyle w:val="TableParagraph"/>
              <w:spacing w:line="261" w:lineRule="exact"/>
              <w:ind w:left="301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Дню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России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CC350D">
              <w:rPr>
                <w:rFonts w:ascii="Times New Roman" w:hAnsi="Times New Roman" w:cs="Times New Roman"/>
              </w:rPr>
              <w:t>с</w:t>
            </w:r>
            <w:proofErr w:type="gramEnd"/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мастер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3026" w:type="dxa"/>
          </w:tcPr>
          <w:p w:rsidR="004902AE" w:rsidRPr="00CC350D" w:rsidRDefault="001C0AB1" w:rsidP="004902AE">
            <w:pPr>
              <w:pStyle w:val="TableParagraph"/>
              <w:spacing w:line="261" w:lineRule="exact"/>
              <w:ind w:left="117" w:righ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Посещение к/т «Чарли» Фильм «Артек»</w:t>
            </w:r>
          </w:p>
        </w:tc>
        <w:tc>
          <w:tcPr>
            <w:tcW w:w="3013" w:type="dxa"/>
          </w:tcPr>
          <w:p w:rsidR="004902AE" w:rsidRPr="00CC350D" w:rsidRDefault="004902AE" w:rsidP="004902AE">
            <w:pPr>
              <w:pStyle w:val="TableParagraph"/>
              <w:spacing w:line="261" w:lineRule="exact"/>
              <w:ind w:left="401"/>
              <w:jc w:val="left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3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28"/>
        <w:gridCol w:w="3000"/>
        <w:gridCol w:w="3026"/>
        <w:gridCol w:w="3013"/>
      </w:tblGrid>
      <w:tr w:rsidR="00AE2EB1" w:rsidRPr="00CC350D" w:rsidTr="00AE2EB1">
        <w:trPr>
          <w:trHeight w:val="1125"/>
        </w:trPr>
        <w:tc>
          <w:tcPr>
            <w:tcW w:w="3000" w:type="dxa"/>
          </w:tcPr>
          <w:p w:rsidR="00AE2EB1" w:rsidRPr="00CC350D" w:rsidRDefault="00AE2EB1" w:rsidP="00AE2EB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8" w:type="dxa"/>
          </w:tcPr>
          <w:p w:rsidR="00AE2EB1" w:rsidRDefault="008E6013" w:rsidP="00AE2EB1">
            <w:pPr>
              <w:pStyle w:val="TableParagraph"/>
              <w:ind w:left="135" w:righ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«Зажигай!» </w:t>
            </w:r>
          </w:p>
          <w:p w:rsidR="008E6013" w:rsidRDefault="008E6013" w:rsidP="00AE2EB1">
            <w:pPr>
              <w:pStyle w:val="TableParagraph"/>
              <w:ind w:left="135" w:righ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Праздничное мероприятие по защите творческих проектов «наши отряды» </w:t>
            </w:r>
          </w:p>
          <w:p w:rsidR="001C0AB1" w:rsidRPr="00CC350D" w:rsidRDefault="001C0AB1" w:rsidP="00AE2EB1">
            <w:pPr>
              <w:pStyle w:val="TableParagraph"/>
              <w:ind w:left="135" w:right="126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AE2EB1" w:rsidRPr="00CC350D" w:rsidRDefault="008E6013" w:rsidP="00AE2EB1">
            <w:pPr>
              <w:pStyle w:val="TableParagraph"/>
              <w:ind w:left="180" w:right="166" w:firstLine="232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Просмотр развивающей программы «Путешествие по России» («Альтаир» - виртуальные очки»</w:t>
            </w:r>
            <w:proofErr w:type="gramEnd"/>
          </w:p>
        </w:tc>
        <w:tc>
          <w:tcPr>
            <w:tcW w:w="3026" w:type="dxa"/>
          </w:tcPr>
          <w:p w:rsidR="00AE2EB1" w:rsidRPr="00CC350D" w:rsidRDefault="00AE2EB1" w:rsidP="00AE2EB1">
            <w:pPr>
              <w:pStyle w:val="TableParagraph"/>
              <w:spacing w:line="280" w:lineRule="exact"/>
              <w:ind w:left="117" w:right="106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</w:tcPr>
          <w:p w:rsidR="00AE2EB1" w:rsidRDefault="00B75C7A" w:rsidP="00AE2EB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  <w:r w:rsidRPr="00B75C7A">
              <w:rPr>
                <w:rFonts w:ascii="Times New Roman" w:hAnsi="Times New Roman" w:cs="Times New Roman"/>
                <w:sz w:val="22"/>
              </w:rPr>
              <w:t xml:space="preserve">Инструктаж по  соблюдению  мер по профилактике укусов клещей и других насекомых.  </w:t>
            </w:r>
          </w:p>
          <w:p w:rsidR="00B75C7A" w:rsidRPr="00CC350D" w:rsidRDefault="00B75C7A" w:rsidP="00AE2EB1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Подготовка к спортивному фестивалю </w:t>
            </w:r>
          </w:p>
        </w:tc>
      </w:tr>
      <w:tr w:rsidR="00AE2EB1" w:rsidRPr="00CC350D" w:rsidTr="00AE2EB1">
        <w:trPr>
          <w:trHeight w:val="1406"/>
        </w:trPr>
        <w:tc>
          <w:tcPr>
            <w:tcW w:w="3000" w:type="dxa"/>
          </w:tcPr>
          <w:p w:rsidR="00AE2EB1" w:rsidRPr="00CC350D" w:rsidRDefault="00AE2EB1" w:rsidP="00AE2EB1">
            <w:pPr>
              <w:pStyle w:val="TableParagraph"/>
              <w:spacing w:line="261" w:lineRule="exact"/>
              <w:ind w:left="96" w:righ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общественных местах при проведении массовых мероприятий</w:t>
            </w:r>
          </w:p>
        </w:tc>
        <w:tc>
          <w:tcPr>
            <w:tcW w:w="3028" w:type="dxa"/>
          </w:tcPr>
          <w:p w:rsidR="00AE2EB1" w:rsidRDefault="008E6013" w:rsidP="00AE2EB1">
            <w:pPr>
              <w:pStyle w:val="TableParagraph"/>
              <w:ind w:left="634" w:right="359" w:hanging="26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Спортивная эстафета «Веселые старты» в рамках тематического дня</w:t>
            </w:r>
          </w:p>
          <w:p w:rsidR="001C0AB1" w:rsidRPr="00CC350D" w:rsidRDefault="001C0AB1" w:rsidP="00AE2EB1">
            <w:pPr>
              <w:pStyle w:val="TableParagraph"/>
              <w:ind w:left="634" w:right="359" w:hanging="26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библиотеки им. М. Шолохова  «Россия: от края до края»</w:t>
            </w:r>
          </w:p>
        </w:tc>
        <w:tc>
          <w:tcPr>
            <w:tcW w:w="3000" w:type="dxa"/>
          </w:tcPr>
          <w:p w:rsidR="00AE2EB1" w:rsidRDefault="008E6013" w:rsidP="00AE2EB1">
            <w:pPr>
              <w:pStyle w:val="TableParagraph"/>
              <w:ind w:left="232" w:right="222" w:firstLine="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«Моя великая страна»</w:t>
            </w:r>
          </w:p>
          <w:p w:rsidR="001C0AB1" w:rsidRDefault="001C0AB1" w:rsidP="00AE2EB1">
            <w:pPr>
              <w:pStyle w:val="TableParagraph"/>
              <w:ind w:left="232" w:right="222" w:firstLine="3"/>
              <w:jc w:val="left"/>
              <w:rPr>
                <w:rFonts w:ascii="Times New Roman" w:hAnsi="Times New Roman" w:cs="Times New Roman"/>
              </w:rPr>
            </w:pPr>
          </w:p>
          <w:p w:rsidR="001C0AB1" w:rsidRPr="00CC350D" w:rsidRDefault="001C0AB1" w:rsidP="00AE2EB1">
            <w:pPr>
              <w:pStyle w:val="TableParagraph"/>
              <w:ind w:left="232" w:right="222" w:firstLine="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библ. им. Зои Космодемьянской  «День России»</w:t>
            </w:r>
          </w:p>
        </w:tc>
        <w:tc>
          <w:tcPr>
            <w:tcW w:w="3026" w:type="dxa"/>
          </w:tcPr>
          <w:p w:rsidR="00AE2EB1" w:rsidRPr="00CC350D" w:rsidRDefault="001C0AB1" w:rsidP="00AE2EB1">
            <w:pPr>
              <w:pStyle w:val="TableParagraph"/>
              <w:spacing w:line="261" w:lineRule="exact"/>
              <w:ind w:left="117" w:righ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Пешая прогулка в парк «</w:t>
            </w:r>
            <w:proofErr w:type="spellStart"/>
            <w:r>
              <w:rPr>
                <w:rFonts w:ascii="Times New Roman" w:hAnsi="Times New Roman" w:cs="Times New Roman"/>
              </w:rPr>
              <w:t>Собино</w:t>
            </w:r>
            <w:proofErr w:type="spellEnd"/>
            <w:r>
              <w:rPr>
                <w:rFonts w:ascii="Times New Roman" w:hAnsi="Times New Roman" w:cs="Times New Roman"/>
              </w:rPr>
              <w:t>», на игровую площадку  «</w:t>
            </w:r>
            <w:r w:rsidR="00B75C7A">
              <w:rPr>
                <w:rFonts w:ascii="Times New Roman" w:hAnsi="Times New Roman" w:cs="Times New Roman"/>
              </w:rPr>
              <w:t>Сок</w:t>
            </w:r>
            <w:r>
              <w:rPr>
                <w:rFonts w:ascii="Times New Roman" w:hAnsi="Times New Roman" w:cs="Times New Roman"/>
              </w:rPr>
              <w:t>оленок»</w:t>
            </w:r>
          </w:p>
        </w:tc>
        <w:tc>
          <w:tcPr>
            <w:tcW w:w="3013" w:type="dxa"/>
          </w:tcPr>
          <w:p w:rsidR="00AE2EB1" w:rsidRPr="00CC350D" w:rsidRDefault="00B75C7A" w:rsidP="00AE2EB1">
            <w:pPr>
              <w:pStyle w:val="TableParagraph"/>
              <w:ind w:left="139" w:right="128" w:firstLine="1"/>
              <w:rPr>
                <w:rFonts w:ascii="Times New Roman" w:hAnsi="Times New Roman" w:cs="Times New Roman"/>
              </w:rPr>
            </w:pPr>
            <w:r w:rsidRPr="00B75C7A">
              <w:rPr>
                <w:rFonts w:ascii="Times New Roman" w:hAnsi="Times New Roman" w:cs="Times New Roman"/>
              </w:rPr>
              <w:t>Музейный урок «Герои России, герои донской земли» с показом видеоматериалов</w:t>
            </w:r>
          </w:p>
        </w:tc>
      </w:tr>
      <w:tr w:rsidR="00AE2EB1" w:rsidRPr="00CC350D" w:rsidTr="00AE2EB1">
        <w:trPr>
          <w:trHeight w:val="1970"/>
        </w:trPr>
        <w:tc>
          <w:tcPr>
            <w:tcW w:w="3000" w:type="dxa"/>
          </w:tcPr>
          <w:p w:rsidR="00AE2EB1" w:rsidRPr="00CC350D" w:rsidRDefault="00AE2EB1" w:rsidP="00AE2EB1">
            <w:pPr>
              <w:pStyle w:val="TableParagraph"/>
              <w:spacing w:before="1"/>
              <w:ind w:left="247"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CC350D">
              <w:rPr>
                <w:rFonts w:ascii="Times New Roman" w:hAnsi="Times New Roman" w:cs="Times New Roman"/>
              </w:rPr>
              <w:t xml:space="preserve">кскурсия </w:t>
            </w:r>
            <w:r>
              <w:rPr>
                <w:rFonts w:ascii="Times New Roman" w:hAnsi="Times New Roman" w:cs="Times New Roman"/>
              </w:rPr>
              <w:t xml:space="preserve"> « Памятные места боевой Славы города Ростова – на – Дону»</w:t>
            </w:r>
          </w:p>
        </w:tc>
        <w:tc>
          <w:tcPr>
            <w:tcW w:w="3028" w:type="dxa"/>
          </w:tcPr>
          <w:p w:rsidR="00AE2EB1" w:rsidRPr="00CC350D" w:rsidRDefault="008E6013" w:rsidP="008E6013">
            <w:pPr>
              <w:pStyle w:val="TableParagraph"/>
              <w:spacing w:before="1"/>
              <w:ind w:left="39" w:right="2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  <w:r w:rsidR="00AE2EB1" w:rsidRPr="00CC350D">
              <w:rPr>
                <w:rFonts w:ascii="Times New Roman" w:hAnsi="Times New Roman" w:cs="Times New Roman"/>
              </w:rPr>
              <w:t xml:space="preserve">, направленные на </w:t>
            </w:r>
            <w:r w:rsidR="00AE2EB1" w:rsidRPr="00CC350D">
              <w:rPr>
                <w:rFonts w:ascii="Times New Roman" w:hAnsi="Times New Roman" w:cs="Times New Roman"/>
                <w:spacing w:val="-2"/>
              </w:rPr>
              <w:t xml:space="preserve">профилактику </w:t>
            </w:r>
            <w:r w:rsidR="00AE2EB1" w:rsidRPr="00CC350D">
              <w:rPr>
                <w:rFonts w:ascii="Times New Roman" w:hAnsi="Times New Roman" w:cs="Times New Roman"/>
              </w:rPr>
              <w:t>конфликтных</w:t>
            </w:r>
            <w:r w:rsidR="00AE2EB1"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AE2EB1" w:rsidRPr="00CC350D">
              <w:rPr>
                <w:rFonts w:ascii="Times New Roman" w:hAnsi="Times New Roman" w:cs="Times New Roman"/>
              </w:rPr>
              <w:t>ситуаций</w:t>
            </w:r>
            <w:r w:rsidR="00AE2EB1" w:rsidRPr="00CC350D"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адаптацию: «Мы с тобой похожи тем…», «Групповая поэма</w:t>
            </w:r>
            <w:r w:rsidR="00AE2EB1" w:rsidRPr="00CC350D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3000" w:type="dxa"/>
          </w:tcPr>
          <w:p w:rsidR="00AE2EB1" w:rsidRPr="00CC350D" w:rsidRDefault="008E6013" w:rsidP="00AE2EB1">
            <w:pPr>
              <w:pStyle w:val="TableParagraph"/>
              <w:spacing w:before="1"/>
              <w:ind w:left="112" w:right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E2EB1" w:rsidRPr="00CC350D">
              <w:rPr>
                <w:rFonts w:ascii="Times New Roman" w:hAnsi="Times New Roman" w:cs="Times New Roman"/>
              </w:rPr>
              <w:t xml:space="preserve"> игры</w:t>
            </w:r>
            <w:r w:rsidR="00AE2EB1" w:rsidRPr="00CC350D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сплочение «Мой мир», « Что важно для меня»</w:t>
            </w:r>
          </w:p>
        </w:tc>
        <w:tc>
          <w:tcPr>
            <w:tcW w:w="3026" w:type="dxa"/>
          </w:tcPr>
          <w:p w:rsidR="00AE2EB1" w:rsidRPr="00CC350D" w:rsidRDefault="00B75C7A" w:rsidP="00AE2EB1">
            <w:pPr>
              <w:pStyle w:val="TableParagraph"/>
              <w:spacing w:before="1"/>
              <w:ind w:left="4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«Школа вожатых»</w:t>
            </w:r>
          </w:p>
        </w:tc>
        <w:tc>
          <w:tcPr>
            <w:tcW w:w="3013" w:type="dxa"/>
          </w:tcPr>
          <w:p w:rsidR="00AE2EB1" w:rsidRDefault="00B75C7A" w:rsidP="00AE2EB1">
            <w:pPr>
              <w:pStyle w:val="TableParagraph"/>
              <w:ind w:left="37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Занятия в школе вожатых</w:t>
            </w:r>
          </w:p>
          <w:p w:rsidR="00B75C7A" w:rsidRPr="00CC350D" w:rsidRDefault="00B75C7A" w:rsidP="00AE2EB1">
            <w:pPr>
              <w:pStyle w:val="TableParagraph"/>
              <w:ind w:left="371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 «</w:t>
            </w:r>
            <w:proofErr w:type="spellStart"/>
            <w:r>
              <w:rPr>
                <w:rFonts w:ascii="Times New Roman" w:hAnsi="Times New Roman" w:cs="Times New Roman"/>
              </w:rPr>
              <w:t>Головомяч</w:t>
            </w:r>
            <w:proofErr w:type="spellEnd"/>
            <w:r>
              <w:rPr>
                <w:rFonts w:ascii="Times New Roman" w:hAnsi="Times New Roman" w:cs="Times New Roman"/>
              </w:rPr>
              <w:t>», игры на наблюдательность» «Какое это число»,   «Дрожащее желе»</w:t>
            </w:r>
          </w:p>
        </w:tc>
      </w:tr>
      <w:tr w:rsidR="00AE2EB1" w:rsidRPr="00CC350D" w:rsidTr="00AE2EB1">
        <w:trPr>
          <w:trHeight w:val="2546"/>
        </w:trPr>
        <w:tc>
          <w:tcPr>
            <w:tcW w:w="3000" w:type="dxa"/>
          </w:tcPr>
          <w:p w:rsidR="00AE2EB1" w:rsidRDefault="00AE2EB1" w:rsidP="00AE2EB1">
            <w:pPr>
              <w:pStyle w:val="TableParagraph"/>
              <w:ind w:left="96" w:righ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Посещение к/т «Чарли» Фильм «Лило и </w:t>
            </w:r>
            <w:proofErr w:type="spellStart"/>
            <w:r>
              <w:rPr>
                <w:rFonts w:ascii="Times New Roman" w:hAnsi="Times New Roman" w:cs="Times New Roman"/>
              </w:rPr>
              <w:t>Стич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AE2EB1" w:rsidRPr="00CC350D" w:rsidRDefault="00AE2EB1" w:rsidP="00AE2EB1">
            <w:pPr>
              <w:pStyle w:val="TableParagraph"/>
              <w:ind w:left="96" w:righ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Прогулка в парк «</w:t>
            </w:r>
            <w:proofErr w:type="spellStart"/>
            <w:r>
              <w:rPr>
                <w:rFonts w:ascii="Times New Roman" w:hAnsi="Times New Roman" w:cs="Times New Roman"/>
              </w:rPr>
              <w:t>Собино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028" w:type="dxa"/>
          </w:tcPr>
          <w:p w:rsidR="00AE2EB1" w:rsidRPr="00CC350D" w:rsidRDefault="00AE2EB1" w:rsidP="00AE2EB1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Кружковая</w:t>
            </w:r>
            <w:r w:rsidRPr="00CC350D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деятельность</w:t>
            </w:r>
          </w:p>
          <w:p w:rsidR="00AE2EB1" w:rsidRPr="00CC350D" w:rsidRDefault="008E6013" w:rsidP="00AE2EB1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ИЗО: «Рисуем Россию»</w:t>
            </w:r>
          </w:p>
        </w:tc>
        <w:tc>
          <w:tcPr>
            <w:tcW w:w="3000" w:type="dxa"/>
          </w:tcPr>
          <w:p w:rsidR="00AE2EB1" w:rsidRPr="00CC350D" w:rsidRDefault="00AE2EB1" w:rsidP="00AE2EB1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Кружковая</w:t>
            </w:r>
            <w:r w:rsidRPr="00CC350D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деятельность</w:t>
            </w:r>
          </w:p>
          <w:p w:rsidR="00AE2EB1" w:rsidRDefault="008E6013" w:rsidP="00AE2EB1">
            <w:pPr>
              <w:pStyle w:val="TableParagraph"/>
              <w:jc w:val="left"/>
              <w:rPr>
                <w:rFonts w:ascii="Times New Roman" w:hAnsi="Times New Roman" w:cs="Times New Roman"/>
                <w:spacing w:val="-2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: конкурс рисунков на асфальте «Моя Россия – моя страна!»</w:t>
            </w:r>
          </w:p>
          <w:p w:rsidR="008E6013" w:rsidRPr="00CC350D" w:rsidRDefault="008E6013" w:rsidP="00AE2EB1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Спорт: «Учимся играть в футбол»</w:t>
            </w:r>
          </w:p>
        </w:tc>
        <w:tc>
          <w:tcPr>
            <w:tcW w:w="3026" w:type="dxa"/>
          </w:tcPr>
          <w:p w:rsidR="00AE2EB1" w:rsidRPr="00CC350D" w:rsidRDefault="00AE2EB1" w:rsidP="00AE2EB1">
            <w:pPr>
              <w:pStyle w:val="TableParagraph"/>
              <w:spacing w:line="281" w:lineRule="exact"/>
              <w:ind w:left="117" w:right="10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Кружковая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деятельность</w:t>
            </w:r>
          </w:p>
          <w:p w:rsidR="00AE2EB1" w:rsidRPr="00CC350D" w:rsidRDefault="001C0AB1" w:rsidP="00AE2EB1">
            <w:pPr>
              <w:pStyle w:val="TableParagraph"/>
              <w:spacing w:line="282" w:lineRule="exact"/>
              <w:ind w:left="117" w:righ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«Играем в шашки и шахматы»</w:t>
            </w:r>
          </w:p>
        </w:tc>
        <w:tc>
          <w:tcPr>
            <w:tcW w:w="3013" w:type="dxa"/>
          </w:tcPr>
          <w:p w:rsidR="00AE2EB1" w:rsidRDefault="00B75C7A" w:rsidP="00AE2EB1">
            <w:pPr>
              <w:pStyle w:val="TableParagraph"/>
              <w:ind w:left="87" w:righ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Научно – проектная деятельность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научное шоу «Магия света» </w:t>
            </w:r>
          </w:p>
          <w:p w:rsidR="00B75C7A" w:rsidRPr="00B75C7A" w:rsidRDefault="00B75C7A" w:rsidP="00B75C7A">
            <w:pPr>
              <w:pStyle w:val="TableParagraph"/>
              <w:ind w:left="87" w:right="78"/>
              <w:rPr>
                <w:rFonts w:ascii="Times New Roman" w:hAnsi="Times New Roman" w:cs="Times New Roman"/>
              </w:rPr>
            </w:pPr>
            <w:r w:rsidRPr="00B75C7A">
              <w:rPr>
                <w:rFonts w:ascii="Times New Roman" w:hAnsi="Times New Roman" w:cs="Times New Roman"/>
              </w:rPr>
              <w:t>Конкурс рисунков на асфальте на тему</w:t>
            </w:r>
          </w:p>
          <w:p w:rsidR="00B75C7A" w:rsidRPr="00CC350D" w:rsidRDefault="00B75C7A" w:rsidP="00B75C7A">
            <w:pPr>
              <w:pStyle w:val="TableParagraph"/>
              <w:ind w:left="87" w:right="78"/>
              <w:rPr>
                <w:rFonts w:ascii="Times New Roman" w:hAnsi="Times New Roman" w:cs="Times New Roman"/>
              </w:rPr>
            </w:pPr>
            <w:r w:rsidRPr="00B75C7A">
              <w:rPr>
                <w:rFonts w:ascii="Times New Roman" w:hAnsi="Times New Roman" w:cs="Times New Roman"/>
              </w:rPr>
              <w:t>«Экология планеты»</w:t>
            </w:r>
          </w:p>
        </w:tc>
      </w:tr>
      <w:tr w:rsidR="00AE2EB1" w:rsidRPr="00CC350D" w:rsidTr="00AE2EB1">
        <w:trPr>
          <w:trHeight w:val="562"/>
        </w:trPr>
        <w:tc>
          <w:tcPr>
            <w:tcW w:w="3000" w:type="dxa"/>
          </w:tcPr>
          <w:p w:rsidR="00AE2EB1" w:rsidRPr="00CC350D" w:rsidRDefault="00AE2EB1" w:rsidP="00AE2EB1">
            <w:pPr>
              <w:pStyle w:val="TableParagraph"/>
              <w:spacing w:line="281" w:lineRule="exact"/>
              <w:ind w:left="352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AE2EB1" w:rsidRPr="00CC350D" w:rsidRDefault="00AE2EB1" w:rsidP="00AE2EB1">
            <w:pPr>
              <w:pStyle w:val="TableParagraph"/>
              <w:spacing w:line="262" w:lineRule="exact"/>
              <w:ind w:left="25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3028" w:type="dxa"/>
          </w:tcPr>
          <w:p w:rsidR="00AE2EB1" w:rsidRPr="00CC350D" w:rsidRDefault="00AE2EB1" w:rsidP="00AE2EB1">
            <w:pPr>
              <w:pStyle w:val="TableParagraph"/>
              <w:spacing w:line="281" w:lineRule="exact"/>
              <w:ind w:left="36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AE2EB1" w:rsidRPr="00CC350D" w:rsidRDefault="00AE2EB1" w:rsidP="00AE2EB1">
            <w:pPr>
              <w:pStyle w:val="TableParagraph"/>
              <w:spacing w:line="262" w:lineRule="exact"/>
              <w:ind w:left="26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3000" w:type="dxa"/>
          </w:tcPr>
          <w:p w:rsidR="00AE2EB1" w:rsidRPr="00CC350D" w:rsidRDefault="00AE2EB1" w:rsidP="00AE2EB1">
            <w:pPr>
              <w:pStyle w:val="TableParagraph"/>
              <w:spacing w:line="281" w:lineRule="exact"/>
              <w:ind w:left="352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AE2EB1" w:rsidRPr="00CC350D" w:rsidRDefault="00AE2EB1" w:rsidP="00AE2EB1">
            <w:pPr>
              <w:pStyle w:val="TableParagraph"/>
              <w:spacing w:line="262" w:lineRule="exact"/>
              <w:ind w:left="25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3026" w:type="dxa"/>
          </w:tcPr>
          <w:p w:rsidR="00AE2EB1" w:rsidRPr="00CC350D" w:rsidRDefault="00AE2EB1" w:rsidP="00AE2EB1">
            <w:pPr>
              <w:pStyle w:val="TableParagraph"/>
              <w:spacing w:line="281" w:lineRule="exact"/>
              <w:ind w:left="36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AE2EB1" w:rsidRPr="00CC350D" w:rsidRDefault="00AE2EB1" w:rsidP="00AE2EB1">
            <w:pPr>
              <w:pStyle w:val="TableParagraph"/>
              <w:spacing w:line="262" w:lineRule="exact"/>
              <w:ind w:left="26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3013" w:type="dxa"/>
          </w:tcPr>
          <w:p w:rsidR="00AE2EB1" w:rsidRPr="00CC350D" w:rsidRDefault="00AE2EB1" w:rsidP="00AE2EB1">
            <w:pPr>
              <w:pStyle w:val="TableParagraph"/>
              <w:spacing w:line="281" w:lineRule="exact"/>
              <w:ind w:left="35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AE2EB1" w:rsidRPr="00CC350D" w:rsidRDefault="00AE2EB1" w:rsidP="00AE2EB1">
            <w:pPr>
              <w:pStyle w:val="TableParagraph"/>
              <w:spacing w:line="262" w:lineRule="exact"/>
              <w:ind w:left="261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</w:tr>
      <w:tr w:rsidR="00AE2EB1" w:rsidRPr="00CC350D" w:rsidTr="00AE2EB1">
        <w:trPr>
          <w:trHeight w:val="422"/>
        </w:trPr>
        <w:tc>
          <w:tcPr>
            <w:tcW w:w="9028" w:type="dxa"/>
            <w:gridSpan w:val="3"/>
            <w:shd w:val="clear" w:color="auto" w:fill="C6DAF0"/>
          </w:tcPr>
          <w:p w:rsidR="00AE2EB1" w:rsidRPr="00CC350D" w:rsidRDefault="00AE2EB1" w:rsidP="00AE2EB1">
            <w:pPr>
              <w:pStyle w:val="TableParagraph"/>
              <w:spacing w:before="1"/>
              <w:ind w:left="10" w:right="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Основной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период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смены</w:t>
            </w:r>
          </w:p>
        </w:tc>
        <w:tc>
          <w:tcPr>
            <w:tcW w:w="6039" w:type="dxa"/>
            <w:gridSpan w:val="2"/>
            <w:shd w:val="clear" w:color="auto" w:fill="C6DAF0"/>
          </w:tcPr>
          <w:p w:rsidR="00AE2EB1" w:rsidRPr="00CC350D" w:rsidRDefault="00AE2EB1" w:rsidP="00AE2EB1">
            <w:pPr>
              <w:pStyle w:val="TableParagraph"/>
              <w:spacing w:before="1"/>
              <w:ind w:left="1671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Итоговый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период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смены</w:t>
            </w:r>
          </w:p>
        </w:tc>
      </w:tr>
      <w:tr w:rsidR="00AE2EB1" w:rsidRPr="00CC350D" w:rsidTr="00AE2EB1">
        <w:trPr>
          <w:trHeight w:val="515"/>
        </w:trPr>
        <w:tc>
          <w:tcPr>
            <w:tcW w:w="3000" w:type="dxa"/>
            <w:shd w:val="clear" w:color="auto" w:fill="D5E2BB"/>
          </w:tcPr>
          <w:p w:rsidR="00AE2EB1" w:rsidRPr="00CC350D" w:rsidRDefault="00B0091F" w:rsidP="00AE2EB1">
            <w:pPr>
              <w:pStyle w:val="TableParagraph"/>
              <w:spacing w:line="281" w:lineRule="exact"/>
              <w:ind w:left="96" w:righ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18</w:t>
            </w:r>
            <w:r w:rsidR="00AE2EB1" w:rsidRPr="00CC350D">
              <w:rPr>
                <w:rFonts w:ascii="Times New Roman" w:hAnsi="Times New Roman" w:cs="Times New Roman"/>
                <w:spacing w:val="-2"/>
              </w:rPr>
              <w:t>.06</w:t>
            </w:r>
          </w:p>
          <w:p w:rsidR="00AE2EB1" w:rsidRPr="00CC350D" w:rsidRDefault="00AE2EB1" w:rsidP="00AE2EB1">
            <w:pPr>
              <w:pStyle w:val="TableParagraph"/>
              <w:spacing w:line="215" w:lineRule="exact"/>
              <w:ind w:left="96" w:right="87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(11-й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>смены)</w:t>
            </w:r>
          </w:p>
        </w:tc>
        <w:tc>
          <w:tcPr>
            <w:tcW w:w="3028" w:type="dxa"/>
            <w:shd w:val="clear" w:color="auto" w:fill="D5E2BB"/>
          </w:tcPr>
          <w:p w:rsidR="00AE2EB1" w:rsidRPr="00CC350D" w:rsidRDefault="00B0091F" w:rsidP="00AE2EB1">
            <w:pPr>
              <w:pStyle w:val="TableParagraph"/>
              <w:spacing w:line="281" w:lineRule="exact"/>
              <w:ind w:left="39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19</w:t>
            </w:r>
            <w:r w:rsidR="00AE2EB1" w:rsidRPr="00CC350D">
              <w:rPr>
                <w:rFonts w:ascii="Times New Roman" w:hAnsi="Times New Roman" w:cs="Times New Roman"/>
                <w:spacing w:val="-2"/>
              </w:rPr>
              <w:t>.06</w:t>
            </w:r>
          </w:p>
          <w:p w:rsidR="00AE2EB1" w:rsidRPr="00CC350D" w:rsidRDefault="00AE2EB1" w:rsidP="00AE2EB1">
            <w:pPr>
              <w:pStyle w:val="TableParagraph"/>
              <w:spacing w:line="215" w:lineRule="exact"/>
              <w:ind w:left="39" w:right="29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(12-й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>смены)</w:t>
            </w:r>
          </w:p>
        </w:tc>
        <w:tc>
          <w:tcPr>
            <w:tcW w:w="3000" w:type="dxa"/>
            <w:shd w:val="clear" w:color="auto" w:fill="D5E2BB"/>
          </w:tcPr>
          <w:p w:rsidR="00AE2EB1" w:rsidRPr="00CC350D" w:rsidRDefault="00B0091F" w:rsidP="00AE2EB1">
            <w:pPr>
              <w:pStyle w:val="TableParagraph"/>
              <w:spacing w:line="281" w:lineRule="exact"/>
              <w:ind w:left="96" w:righ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20</w:t>
            </w:r>
            <w:r w:rsidR="00AE2EB1" w:rsidRPr="00CC350D">
              <w:rPr>
                <w:rFonts w:ascii="Times New Roman" w:hAnsi="Times New Roman" w:cs="Times New Roman"/>
                <w:spacing w:val="-2"/>
              </w:rPr>
              <w:t>.06</w:t>
            </w:r>
          </w:p>
          <w:p w:rsidR="00AE2EB1" w:rsidRPr="00CC350D" w:rsidRDefault="00AE2EB1" w:rsidP="00AE2EB1">
            <w:pPr>
              <w:pStyle w:val="TableParagraph"/>
              <w:spacing w:line="215" w:lineRule="exact"/>
              <w:ind w:left="96" w:right="88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(13-й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>смены)</w:t>
            </w:r>
          </w:p>
        </w:tc>
        <w:tc>
          <w:tcPr>
            <w:tcW w:w="3026" w:type="dxa"/>
            <w:shd w:val="clear" w:color="auto" w:fill="D5E2BB"/>
          </w:tcPr>
          <w:p w:rsidR="00AE2EB1" w:rsidRPr="00CC350D" w:rsidRDefault="00B0091F" w:rsidP="00AE2EB1">
            <w:pPr>
              <w:pStyle w:val="TableParagraph"/>
              <w:spacing w:line="281" w:lineRule="exact"/>
              <w:ind w:left="117" w:righ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21</w:t>
            </w:r>
            <w:r w:rsidR="00AE2EB1" w:rsidRPr="00CC350D">
              <w:rPr>
                <w:rFonts w:ascii="Times New Roman" w:hAnsi="Times New Roman" w:cs="Times New Roman"/>
                <w:spacing w:val="-2"/>
              </w:rPr>
              <w:t>.06</w:t>
            </w:r>
          </w:p>
          <w:p w:rsidR="00AE2EB1" w:rsidRPr="00CC350D" w:rsidRDefault="00AE2EB1" w:rsidP="00AE2EB1">
            <w:pPr>
              <w:pStyle w:val="TableParagraph"/>
              <w:spacing w:line="215" w:lineRule="exact"/>
              <w:ind w:left="117" w:right="106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(14-й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>смены)</w:t>
            </w:r>
          </w:p>
        </w:tc>
        <w:tc>
          <w:tcPr>
            <w:tcW w:w="3013" w:type="dxa"/>
            <w:shd w:val="clear" w:color="auto" w:fill="D5E2BB"/>
          </w:tcPr>
          <w:p w:rsidR="00AE2EB1" w:rsidRPr="00CC350D" w:rsidRDefault="00AE2EB1" w:rsidP="00AE2EB1">
            <w:pPr>
              <w:pStyle w:val="TableParagraph"/>
              <w:spacing w:line="281" w:lineRule="exact"/>
              <w:ind w:left="87" w:right="78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23.06</w:t>
            </w:r>
          </w:p>
          <w:p w:rsidR="00AE2EB1" w:rsidRPr="00CC350D" w:rsidRDefault="00AE2EB1" w:rsidP="00AE2EB1">
            <w:pPr>
              <w:pStyle w:val="TableParagraph"/>
              <w:spacing w:line="215" w:lineRule="exact"/>
              <w:ind w:left="87" w:right="77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(15-й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>смены)</w:t>
            </w:r>
          </w:p>
        </w:tc>
      </w:tr>
      <w:tr w:rsidR="00AE2EB1" w:rsidRPr="00CC350D" w:rsidTr="00AE2EB1">
        <w:trPr>
          <w:trHeight w:val="562"/>
        </w:trPr>
        <w:tc>
          <w:tcPr>
            <w:tcW w:w="3000" w:type="dxa"/>
          </w:tcPr>
          <w:p w:rsidR="00AE2EB1" w:rsidRPr="00CC350D" w:rsidRDefault="00AE2EB1" w:rsidP="00AE2EB1">
            <w:pPr>
              <w:pStyle w:val="TableParagraph"/>
              <w:spacing w:line="282" w:lineRule="exact"/>
              <w:ind w:left="488" w:right="236" w:hanging="23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утреннего фильтра, «</w:t>
            </w:r>
            <w:proofErr w:type="gramStart"/>
            <w:r w:rsidRPr="00CC350D">
              <w:rPr>
                <w:rFonts w:ascii="Times New Roman" w:hAnsi="Times New Roman" w:cs="Times New Roman"/>
              </w:rPr>
              <w:t>Весёлая</w:t>
            </w:r>
            <w:proofErr w:type="gramEnd"/>
          </w:p>
        </w:tc>
        <w:tc>
          <w:tcPr>
            <w:tcW w:w="3028" w:type="dxa"/>
          </w:tcPr>
          <w:p w:rsidR="00AE2EB1" w:rsidRPr="00CC350D" w:rsidRDefault="00AE2EB1" w:rsidP="00AE2EB1">
            <w:pPr>
              <w:pStyle w:val="TableParagraph"/>
              <w:spacing w:line="282" w:lineRule="exact"/>
              <w:ind w:left="502" w:right="250" w:hanging="23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утреннего фильтра, «</w:t>
            </w:r>
            <w:proofErr w:type="gramStart"/>
            <w:r w:rsidRPr="00CC350D">
              <w:rPr>
                <w:rFonts w:ascii="Times New Roman" w:hAnsi="Times New Roman" w:cs="Times New Roman"/>
              </w:rPr>
              <w:t>Весёлая</w:t>
            </w:r>
            <w:proofErr w:type="gramEnd"/>
          </w:p>
        </w:tc>
        <w:tc>
          <w:tcPr>
            <w:tcW w:w="3000" w:type="dxa"/>
          </w:tcPr>
          <w:p w:rsidR="00AE2EB1" w:rsidRPr="00CC350D" w:rsidRDefault="00AE2EB1" w:rsidP="00AE2EB1">
            <w:pPr>
              <w:pStyle w:val="TableParagraph"/>
              <w:spacing w:line="282" w:lineRule="exact"/>
              <w:ind w:left="487" w:right="237" w:hanging="23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утреннего фильтра, «</w:t>
            </w:r>
            <w:proofErr w:type="gramStart"/>
            <w:r w:rsidRPr="00CC350D">
              <w:rPr>
                <w:rFonts w:ascii="Times New Roman" w:hAnsi="Times New Roman" w:cs="Times New Roman"/>
              </w:rPr>
              <w:t>Весёлая</w:t>
            </w:r>
            <w:proofErr w:type="gramEnd"/>
          </w:p>
        </w:tc>
        <w:tc>
          <w:tcPr>
            <w:tcW w:w="3026" w:type="dxa"/>
          </w:tcPr>
          <w:p w:rsidR="00AE2EB1" w:rsidRPr="00CC350D" w:rsidRDefault="00AE2EB1" w:rsidP="00AE2EB1">
            <w:pPr>
              <w:pStyle w:val="TableParagraph"/>
              <w:spacing w:line="282" w:lineRule="exact"/>
              <w:ind w:left="502" w:right="248" w:hanging="23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утреннего фильтра, «</w:t>
            </w:r>
            <w:proofErr w:type="gramStart"/>
            <w:r w:rsidRPr="00CC350D">
              <w:rPr>
                <w:rFonts w:ascii="Times New Roman" w:hAnsi="Times New Roman" w:cs="Times New Roman"/>
              </w:rPr>
              <w:t>Весёлая</w:t>
            </w:r>
            <w:proofErr w:type="gramEnd"/>
          </w:p>
        </w:tc>
        <w:tc>
          <w:tcPr>
            <w:tcW w:w="3013" w:type="dxa"/>
          </w:tcPr>
          <w:p w:rsidR="00AE2EB1" w:rsidRPr="00CC350D" w:rsidRDefault="00AE2EB1" w:rsidP="00AE2EB1">
            <w:pPr>
              <w:pStyle w:val="TableParagraph"/>
              <w:spacing w:line="282" w:lineRule="exact"/>
              <w:ind w:left="495" w:right="242" w:hanging="23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утреннего фильтра, «</w:t>
            </w:r>
            <w:proofErr w:type="gramStart"/>
            <w:r w:rsidRPr="00CC350D">
              <w:rPr>
                <w:rFonts w:ascii="Times New Roman" w:hAnsi="Times New Roman" w:cs="Times New Roman"/>
              </w:rPr>
              <w:t>Весёлая</w:t>
            </w:r>
            <w:proofErr w:type="gramEnd"/>
          </w:p>
        </w:tc>
      </w:tr>
    </w:tbl>
    <w:p w:rsidR="00BB3999" w:rsidRPr="00CC350D" w:rsidRDefault="00BB3999" w:rsidP="00AE2EB1">
      <w:pPr>
        <w:pStyle w:val="TableParagraph"/>
        <w:ind w:left="0"/>
        <w:jc w:val="left"/>
        <w:rPr>
          <w:rFonts w:ascii="Times New Roman" w:hAnsi="Times New Roman" w:cs="Times New Roman"/>
          <w:sz w:val="22"/>
        </w:rPr>
        <w:sectPr w:rsidR="00BB3999" w:rsidRPr="00CC350D">
          <w:footerReference w:type="default" r:id="rId12"/>
          <w:pgSz w:w="16840" w:h="11910" w:orient="landscape"/>
          <w:pgMar w:top="1340" w:right="708" w:bottom="280" w:left="992" w:header="0" w:footer="0" w:gutter="0"/>
          <w:cols w:space="720"/>
        </w:sectPr>
      </w:pPr>
    </w:p>
    <w:tbl>
      <w:tblPr>
        <w:tblpPr w:leftFromText="180" w:rightFromText="180" w:vertAnchor="text" w:horzAnchor="margin" w:tblpY="-7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3421"/>
        <w:gridCol w:w="3254"/>
        <w:gridCol w:w="2906"/>
        <w:gridCol w:w="2403"/>
      </w:tblGrid>
      <w:tr w:rsidR="00B0091F" w:rsidRPr="00CC350D" w:rsidTr="00B0091F">
        <w:trPr>
          <w:trHeight w:val="1405"/>
        </w:trPr>
        <w:tc>
          <w:tcPr>
            <w:tcW w:w="1045" w:type="pct"/>
          </w:tcPr>
          <w:p w:rsidR="00B0091F" w:rsidRDefault="00B0091F" w:rsidP="00B0091F">
            <w:pPr>
              <w:pStyle w:val="TableParagraph"/>
              <w:spacing w:line="281" w:lineRule="exact"/>
              <w:ind w:left="96" w:right="87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lastRenderedPageBreak/>
              <w:t>зарядка»</w:t>
            </w:r>
          </w:p>
          <w:p w:rsidR="00B42621" w:rsidRPr="00CC350D" w:rsidRDefault="00B42621" w:rsidP="00B0091F">
            <w:pPr>
              <w:pStyle w:val="TableParagraph"/>
              <w:spacing w:line="281" w:lineRule="exact"/>
              <w:ind w:left="96" w:righ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Утренняя линейка</w:t>
            </w:r>
          </w:p>
        </w:tc>
        <w:tc>
          <w:tcPr>
            <w:tcW w:w="1129" w:type="pct"/>
          </w:tcPr>
          <w:p w:rsidR="00B0091F" w:rsidRDefault="00B0091F" w:rsidP="00B0091F">
            <w:pPr>
              <w:pStyle w:val="TableParagraph"/>
              <w:spacing w:line="281" w:lineRule="exact"/>
              <w:ind w:left="39" w:right="30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  <w:p w:rsidR="00874FF0" w:rsidRPr="00CC350D" w:rsidRDefault="00874FF0" w:rsidP="00B0091F">
            <w:pPr>
              <w:pStyle w:val="TableParagraph"/>
              <w:spacing w:line="281" w:lineRule="exact"/>
              <w:ind w:left="39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Утренняя линейка</w:t>
            </w:r>
          </w:p>
        </w:tc>
        <w:tc>
          <w:tcPr>
            <w:tcW w:w="1074" w:type="pct"/>
          </w:tcPr>
          <w:p w:rsidR="00B0091F" w:rsidRDefault="00B0091F" w:rsidP="00B0091F">
            <w:pPr>
              <w:pStyle w:val="TableParagraph"/>
              <w:spacing w:line="281" w:lineRule="exact"/>
              <w:ind w:left="96" w:right="88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  <w:p w:rsidR="00874FF0" w:rsidRPr="00CC350D" w:rsidRDefault="00874FF0" w:rsidP="00B0091F">
            <w:pPr>
              <w:pStyle w:val="TableParagraph"/>
              <w:spacing w:line="281" w:lineRule="exact"/>
              <w:ind w:left="96" w:right="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Утренняя линейка</w:t>
            </w:r>
          </w:p>
        </w:tc>
        <w:tc>
          <w:tcPr>
            <w:tcW w:w="959" w:type="pct"/>
          </w:tcPr>
          <w:p w:rsidR="00B0091F" w:rsidRPr="00CC350D" w:rsidRDefault="00B0091F" w:rsidP="00B0091F">
            <w:pPr>
              <w:pStyle w:val="TableParagraph"/>
              <w:ind w:left="401" w:right="390" w:firstLine="2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  <w:r w:rsidRPr="00CC350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Церемония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E128B7">
              <w:rPr>
                <w:rFonts w:ascii="Times New Roman" w:hAnsi="Times New Roman" w:cs="Times New Roman"/>
              </w:rPr>
              <w:t>подъёма</w:t>
            </w:r>
          </w:p>
          <w:p w:rsidR="00B0091F" w:rsidRDefault="00B0091F" w:rsidP="00B0091F">
            <w:pPr>
              <w:pStyle w:val="TableParagraph"/>
              <w:spacing w:line="282" w:lineRule="exact"/>
              <w:ind w:left="117" w:right="106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Государственного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флага Р. Ф</w:t>
            </w:r>
          </w:p>
          <w:p w:rsidR="00E128B7" w:rsidRPr="00CC350D" w:rsidRDefault="00E128B7" w:rsidP="00B0091F">
            <w:pPr>
              <w:pStyle w:val="TableParagraph"/>
              <w:spacing w:line="282" w:lineRule="exact"/>
              <w:ind w:left="117" w:righ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Линейка Памяти, </w:t>
            </w:r>
            <w:proofErr w:type="spellStart"/>
            <w:r>
              <w:rPr>
                <w:rFonts w:ascii="Times New Roman" w:hAnsi="Times New Roman" w:cs="Times New Roman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началу ВОВ </w:t>
            </w:r>
          </w:p>
        </w:tc>
        <w:tc>
          <w:tcPr>
            <w:tcW w:w="793" w:type="pct"/>
          </w:tcPr>
          <w:p w:rsidR="00B0091F" w:rsidRPr="00CC350D" w:rsidRDefault="00B0091F" w:rsidP="00B0091F">
            <w:pPr>
              <w:pStyle w:val="TableParagraph"/>
              <w:spacing w:line="281" w:lineRule="exact"/>
              <w:ind w:left="87" w:right="77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</w:tc>
      </w:tr>
      <w:tr w:rsidR="00B0091F" w:rsidRPr="00CC350D" w:rsidTr="00B0091F">
        <w:trPr>
          <w:trHeight w:val="1405"/>
        </w:trPr>
        <w:tc>
          <w:tcPr>
            <w:tcW w:w="1045" w:type="pct"/>
          </w:tcPr>
          <w:p w:rsidR="00B0091F" w:rsidRDefault="00B42621" w:rsidP="00B0091F">
            <w:pPr>
              <w:pStyle w:val="TableParagraph"/>
              <w:ind w:left="309" w:right="299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день «Изучаем ПДД»</w:t>
            </w:r>
          </w:p>
          <w:p w:rsidR="00E128B7" w:rsidRPr="00CC350D" w:rsidRDefault="00E128B7" w:rsidP="00B0091F">
            <w:pPr>
              <w:pStyle w:val="TableParagraph"/>
              <w:ind w:left="309" w:right="299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Посещение библ. им. М. Шолохова </w:t>
            </w:r>
          </w:p>
        </w:tc>
        <w:tc>
          <w:tcPr>
            <w:tcW w:w="1129" w:type="pct"/>
          </w:tcPr>
          <w:p w:rsidR="00B0091F" w:rsidRPr="00CC350D" w:rsidRDefault="00B42621" w:rsidP="00B0091F">
            <w:pPr>
              <w:pStyle w:val="TableParagraph"/>
              <w:ind w:left="39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Тематический день «День Нептуна»</w:t>
            </w:r>
          </w:p>
        </w:tc>
        <w:tc>
          <w:tcPr>
            <w:tcW w:w="1074" w:type="pct"/>
          </w:tcPr>
          <w:p w:rsidR="00B0091F" w:rsidRPr="00CC350D" w:rsidRDefault="00D177ED" w:rsidP="00B0091F">
            <w:pPr>
              <w:pStyle w:val="TableParagraph"/>
              <w:ind w:left="647" w:right="344" w:hanging="28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Посещение театра </w:t>
            </w:r>
          </w:p>
        </w:tc>
        <w:tc>
          <w:tcPr>
            <w:tcW w:w="959" w:type="pct"/>
          </w:tcPr>
          <w:p w:rsidR="00E128B7" w:rsidRPr="00CC350D" w:rsidRDefault="00E128B7" w:rsidP="00E128B7">
            <w:pPr>
              <w:pStyle w:val="TableParagraph"/>
              <w:ind w:left="220" w:right="208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День единых действий: 22 июня – начало </w:t>
            </w:r>
            <w:r w:rsidR="00874FF0">
              <w:rPr>
                <w:rFonts w:ascii="Times New Roman" w:hAnsi="Times New Roman" w:cs="Times New Roman"/>
                <w:spacing w:val="-2"/>
              </w:rPr>
              <w:t>ВОВ</w:t>
            </w:r>
            <w:r>
              <w:rPr>
                <w:rFonts w:ascii="Times New Roman" w:hAnsi="Times New Roman" w:cs="Times New Roman"/>
                <w:spacing w:val="-2"/>
              </w:rPr>
              <w:t xml:space="preserve">  Посещение библ. им. М. Шолохова. Мероприятие,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посв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ачалу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ВОВ</w:t>
            </w:r>
            <w:r w:rsidRPr="00CC35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Экскурсия по школьному музею и музейное мероприятие «Наутро была война»</w:t>
            </w:r>
          </w:p>
          <w:p w:rsidR="00B0091F" w:rsidRPr="00CC350D" w:rsidRDefault="00B0091F" w:rsidP="00B0091F">
            <w:pPr>
              <w:pStyle w:val="TableParagraph"/>
              <w:spacing w:line="262" w:lineRule="exact"/>
              <w:ind w:left="117" w:right="108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B0091F" w:rsidRPr="00CC350D" w:rsidRDefault="00E128B7" w:rsidP="00E128B7">
            <w:pPr>
              <w:pStyle w:val="TableParagraph"/>
              <w:ind w:left="1031" w:right="347" w:hanging="6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Научно познавательная программа («Альтаир» - виртуальные очки) </w:t>
            </w:r>
          </w:p>
        </w:tc>
      </w:tr>
      <w:tr w:rsidR="00B0091F" w:rsidRPr="00CC350D" w:rsidTr="00B0091F">
        <w:trPr>
          <w:trHeight w:val="1970"/>
        </w:trPr>
        <w:tc>
          <w:tcPr>
            <w:tcW w:w="1045" w:type="pct"/>
          </w:tcPr>
          <w:p w:rsidR="00B0091F" w:rsidRPr="00CC350D" w:rsidRDefault="00B42621" w:rsidP="00B0091F">
            <w:pPr>
              <w:pStyle w:val="TableParagraph"/>
              <w:ind w:left="96" w:righ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о необходимости соблюдения ПДД </w:t>
            </w:r>
          </w:p>
        </w:tc>
        <w:tc>
          <w:tcPr>
            <w:tcW w:w="1129" w:type="pct"/>
          </w:tcPr>
          <w:p w:rsidR="00B0091F" w:rsidRPr="00CC350D" w:rsidRDefault="00B42621" w:rsidP="00B0091F">
            <w:pPr>
              <w:pStyle w:val="TableParagraph"/>
              <w:spacing w:line="262" w:lineRule="exact"/>
              <w:ind w:left="39" w:right="31"/>
              <w:rPr>
                <w:rFonts w:ascii="Times New Roman" w:hAnsi="Times New Roman" w:cs="Times New Roman"/>
              </w:rPr>
            </w:pPr>
            <w:r w:rsidRPr="00B42621">
              <w:rPr>
                <w:rFonts w:ascii="Times New Roman" w:hAnsi="Times New Roman" w:cs="Times New Roman"/>
                <w:spacing w:val="-2"/>
              </w:rPr>
              <w:t xml:space="preserve">Профилактическая беседа «Чтобы вода не стала бедой: правила безопасного поведения у водоемов» 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074" w:type="pct"/>
          </w:tcPr>
          <w:p w:rsidR="00B0091F" w:rsidRPr="00CC350D" w:rsidRDefault="00F55E4A" w:rsidP="00B0091F">
            <w:pPr>
              <w:pStyle w:val="TableParagraph"/>
              <w:spacing w:line="261" w:lineRule="exact"/>
              <w:ind w:left="96" w:right="88"/>
              <w:rPr>
                <w:rFonts w:ascii="Times New Roman" w:hAnsi="Times New Roman" w:cs="Times New Roman"/>
              </w:rPr>
            </w:pPr>
            <w:r w:rsidRPr="00F55E4A">
              <w:rPr>
                <w:rFonts w:ascii="Times New Roman" w:hAnsi="Times New Roman" w:cs="Times New Roman"/>
              </w:rPr>
              <w:t>1 Профилактическая беседа «Жизнь прекрасна» по профилактике кризисных состояний</w:t>
            </w:r>
          </w:p>
        </w:tc>
        <w:tc>
          <w:tcPr>
            <w:tcW w:w="959" w:type="pct"/>
          </w:tcPr>
          <w:p w:rsidR="00B0091F" w:rsidRPr="00CC350D" w:rsidRDefault="00B0091F" w:rsidP="00B0091F">
            <w:pPr>
              <w:pStyle w:val="TableParagraph"/>
              <w:ind w:left="109" w:right="94" w:firstLine="35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B0091F" w:rsidRPr="00CC350D" w:rsidRDefault="00067A27" w:rsidP="00B0091F">
            <w:pPr>
              <w:pStyle w:val="TableParagraph"/>
              <w:ind w:left="87" w:righ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«Важные правила здорового  питания»</w:t>
            </w:r>
          </w:p>
        </w:tc>
      </w:tr>
      <w:tr w:rsidR="00B0091F" w:rsidRPr="00CC350D" w:rsidTr="00B0091F">
        <w:trPr>
          <w:trHeight w:val="1125"/>
        </w:trPr>
        <w:tc>
          <w:tcPr>
            <w:tcW w:w="1045" w:type="pct"/>
          </w:tcPr>
          <w:p w:rsidR="00B0091F" w:rsidRDefault="00B42621" w:rsidP="00B0091F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«Самые важные правила»</w:t>
            </w:r>
          </w:p>
          <w:p w:rsidR="00B42621" w:rsidRPr="00CC350D" w:rsidRDefault="00B42621" w:rsidP="00B0091F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на асфальте «Новый дорожный знак»</w:t>
            </w:r>
          </w:p>
        </w:tc>
        <w:tc>
          <w:tcPr>
            <w:tcW w:w="1129" w:type="pct"/>
          </w:tcPr>
          <w:p w:rsidR="00B0091F" w:rsidRPr="00CC350D" w:rsidRDefault="00B42621" w:rsidP="00B42621">
            <w:pPr>
              <w:pStyle w:val="TableParagraph"/>
              <w:spacing w:line="281" w:lineRule="exact"/>
              <w:ind w:left="39" w:righ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«День Нептуна»</w:t>
            </w:r>
          </w:p>
        </w:tc>
        <w:tc>
          <w:tcPr>
            <w:tcW w:w="1074" w:type="pct"/>
          </w:tcPr>
          <w:p w:rsidR="00B0091F" w:rsidRPr="00CC350D" w:rsidRDefault="00B0091F" w:rsidP="00B0091F">
            <w:pPr>
              <w:pStyle w:val="TableParagraph"/>
              <w:tabs>
                <w:tab w:val="left" w:pos="1880"/>
              </w:tabs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Конкурс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плакатов</w:t>
            </w:r>
          </w:p>
          <w:p w:rsidR="00B0091F" w:rsidRPr="00CC350D" w:rsidRDefault="00B0091F" w:rsidP="00B0091F">
            <w:pPr>
              <w:pStyle w:val="TableParagraph"/>
              <w:tabs>
                <w:tab w:val="left" w:pos="2059"/>
              </w:tabs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«Родная</w:t>
            </w:r>
            <w:r w:rsidRPr="00CC350D">
              <w:rPr>
                <w:rFonts w:ascii="Times New Roman" w:hAnsi="Times New Roman" w:cs="Times New Roman"/>
              </w:rPr>
              <w:tab/>
            </w:r>
            <w:r w:rsidRPr="00CC350D">
              <w:rPr>
                <w:rFonts w:ascii="Times New Roman" w:hAnsi="Times New Roman" w:cs="Times New Roman"/>
                <w:spacing w:val="-2"/>
              </w:rPr>
              <w:t>Армия»</w:t>
            </w:r>
          </w:p>
          <w:p w:rsidR="00B0091F" w:rsidRPr="00CC350D" w:rsidRDefault="00B0091F" w:rsidP="00B0091F">
            <w:pPr>
              <w:pStyle w:val="TableParagraph"/>
              <w:spacing w:line="280" w:lineRule="exact"/>
              <w:ind w:right="944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 xml:space="preserve">(Министерство </w:t>
            </w:r>
            <w:r w:rsidRPr="00CC350D">
              <w:rPr>
                <w:rFonts w:ascii="Times New Roman" w:hAnsi="Times New Roman" w:cs="Times New Roman"/>
              </w:rPr>
              <w:t>просвещения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РФ)</w:t>
            </w:r>
          </w:p>
        </w:tc>
        <w:tc>
          <w:tcPr>
            <w:tcW w:w="959" w:type="pct"/>
          </w:tcPr>
          <w:p w:rsidR="00B0091F" w:rsidRPr="00CC350D" w:rsidRDefault="00B0091F" w:rsidP="00B0091F">
            <w:pPr>
              <w:pStyle w:val="TableParagraph"/>
              <w:spacing w:line="281" w:lineRule="exact"/>
              <w:ind w:left="341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Всероссийская</w:t>
            </w:r>
            <w:r w:rsidRPr="00CC350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Акция</w:t>
            </w:r>
          </w:p>
          <w:p w:rsidR="00B0091F" w:rsidRDefault="00B0091F" w:rsidP="00B0091F">
            <w:pPr>
              <w:pStyle w:val="TableParagraph"/>
              <w:spacing w:line="281" w:lineRule="exact"/>
              <w:ind w:left="424"/>
              <w:jc w:val="left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</w:rPr>
              <w:t>«Красная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гвоздика»</w:t>
            </w:r>
          </w:p>
          <w:p w:rsidR="00067A27" w:rsidRPr="00CC350D" w:rsidRDefault="00067A27" w:rsidP="00B0091F">
            <w:pPr>
              <w:pStyle w:val="TableParagraph"/>
              <w:spacing w:line="281" w:lineRule="exact"/>
              <w:ind w:left="42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Час Памяти «Обязаны помнить: первый день войны»</w:t>
            </w:r>
          </w:p>
        </w:tc>
        <w:tc>
          <w:tcPr>
            <w:tcW w:w="793" w:type="pct"/>
          </w:tcPr>
          <w:p w:rsidR="00B0091F" w:rsidRPr="00CC350D" w:rsidRDefault="00067A27" w:rsidP="00B0091F">
            <w:pPr>
              <w:pStyle w:val="TableParagraph"/>
              <w:ind w:left="332" w:hanging="8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отрядам  по экологии «Мы в ответе за этот мир»</w:t>
            </w:r>
          </w:p>
        </w:tc>
      </w:tr>
      <w:tr w:rsidR="00874FF0" w:rsidRPr="00CC350D" w:rsidTr="00B0091F">
        <w:trPr>
          <w:trHeight w:val="1125"/>
        </w:trPr>
        <w:tc>
          <w:tcPr>
            <w:tcW w:w="1045" w:type="pct"/>
          </w:tcPr>
          <w:p w:rsidR="00874FF0" w:rsidRDefault="00874FF0" w:rsidP="00B0091F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способствующие  самораскрытию «Красная шапочка и серый волк»</w:t>
            </w:r>
          </w:p>
        </w:tc>
        <w:tc>
          <w:tcPr>
            <w:tcW w:w="1129" w:type="pct"/>
          </w:tcPr>
          <w:p w:rsidR="00874FF0" w:rsidRDefault="00874FF0" w:rsidP="00B42621">
            <w:pPr>
              <w:pStyle w:val="TableParagraph"/>
              <w:spacing w:line="281" w:lineRule="exact"/>
              <w:ind w:left="39" w:righ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способствующие самораскрытию «Мысленный портрет»</w:t>
            </w:r>
          </w:p>
        </w:tc>
        <w:tc>
          <w:tcPr>
            <w:tcW w:w="1074" w:type="pct"/>
          </w:tcPr>
          <w:p w:rsidR="00874FF0" w:rsidRPr="00CC350D" w:rsidRDefault="00874FF0" w:rsidP="00B0091F">
            <w:pPr>
              <w:pStyle w:val="TableParagraph"/>
              <w:tabs>
                <w:tab w:val="left" w:pos="1880"/>
              </w:tabs>
              <w:spacing w:line="281" w:lineRule="exact"/>
              <w:jc w:val="lef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Занятие на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саморегуляцию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в трудной жизненной ситуации.</w:t>
            </w:r>
          </w:p>
        </w:tc>
        <w:tc>
          <w:tcPr>
            <w:tcW w:w="959" w:type="pct"/>
          </w:tcPr>
          <w:p w:rsidR="00874FF0" w:rsidRPr="00CC350D" w:rsidRDefault="00874FF0" w:rsidP="00B0091F">
            <w:pPr>
              <w:pStyle w:val="TableParagraph"/>
              <w:spacing w:line="281" w:lineRule="exact"/>
              <w:ind w:left="34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874FF0" w:rsidRPr="00CC350D" w:rsidRDefault="00874FF0" w:rsidP="00B0091F">
            <w:pPr>
              <w:pStyle w:val="TableParagraph"/>
              <w:ind w:left="332" w:hanging="8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сплочение «Настроение», «Пять этажей!</w:t>
            </w:r>
          </w:p>
        </w:tc>
      </w:tr>
      <w:tr w:rsidR="00B0091F" w:rsidRPr="00CC350D" w:rsidTr="00B0091F">
        <w:trPr>
          <w:trHeight w:val="1125"/>
        </w:trPr>
        <w:tc>
          <w:tcPr>
            <w:tcW w:w="1045" w:type="pct"/>
          </w:tcPr>
          <w:p w:rsidR="00B0091F" w:rsidRPr="00CC350D" w:rsidRDefault="00D177ED" w:rsidP="00B0091F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Занятие в спортивной секции «Играем в футбол», подготовка к фестивалю спорта</w:t>
            </w:r>
          </w:p>
        </w:tc>
        <w:tc>
          <w:tcPr>
            <w:tcW w:w="1129" w:type="pct"/>
          </w:tcPr>
          <w:p w:rsidR="00B0091F" w:rsidRPr="00CC350D" w:rsidRDefault="00B0091F" w:rsidP="00D177ED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Кружковая</w:t>
            </w:r>
            <w:r w:rsidRPr="00CC350D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деятельность</w:t>
            </w:r>
            <w:r w:rsidR="00D177ED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D177ED">
              <w:rPr>
                <w:rFonts w:ascii="Times New Roman" w:hAnsi="Times New Roman" w:cs="Times New Roman"/>
              </w:rPr>
              <w:t>ИЗО</w:t>
            </w:r>
            <w:proofErr w:type="gramEnd"/>
            <w:r w:rsidR="00D177ED">
              <w:rPr>
                <w:rFonts w:ascii="Times New Roman" w:hAnsi="Times New Roman" w:cs="Times New Roman"/>
              </w:rPr>
              <w:t xml:space="preserve">  плакаты  по правилам купания в водоемах </w:t>
            </w:r>
          </w:p>
          <w:p w:rsidR="00B0091F" w:rsidRPr="00CC350D" w:rsidRDefault="00B0091F" w:rsidP="00B0091F">
            <w:pPr>
              <w:pStyle w:val="TableParagraph"/>
              <w:tabs>
                <w:tab w:val="left" w:pos="2115"/>
              </w:tabs>
              <w:spacing w:line="282" w:lineRule="exact"/>
              <w:ind w:right="9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:rsidR="00F55E4A" w:rsidRDefault="00B0091F" w:rsidP="00B0091F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</w:rPr>
              <w:t>Кружковая</w:t>
            </w:r>
            <w:r w:rsidRPr="00CC350D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деятельность</w:t>
            </w:r>
            <w:r w:rsidR="00F55E4A">
              <w:rPr>
                <w:rFonts w:ascii="Times New Roman" w:hAnsi="Times New Roman" w:cs="Times New Roman"/>
                <w:spacing w:val="-2"/>
              </w:rPr>
              <w:t>. ИЗО</w:t>
            </w:r>
          </w:p>
          <w:p w:rsidR="00B0091F" w:rsidRPr="00CC350D" w:rsidRDefault="00F55E4A" w:rsidP="00B0091F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B0091F" w:rsidRPr="00CC350D" w:rsidRDefault="00B0091F" w:rsidP="00B0091F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B0091F" w:rsidRDefault="00B0091F" w:rsidP="00B0091F">
            <w:pPr>
              <w:pStyle w:val="TableParagraph"/>
              <w:spacing w:line="281" w:lineRule="exact"/>
              <w:ind w:left="117" w:right="109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</w:rPr>
              <w:t>Кружковая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деятельность</w:t>
            </w:r>
          </w:p>
          <w:p w:rsidR="00F55E4A" w:rsidRDefault="00F55E4A" w:rsidP="00B0091F">
            <w:pPr>
              <w:pStyle w:val="TableParagraph"/>
              <w:spacing w:line="281" w:lineRule="exact"/>
              <w:ind w:left="117" w:right="109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«</w:t>
            </w:r>
            <w:r w:rsidR="00067A27">
              <w:rPr>
                <w:rFonts w:ascii="Times New Roman" w:hAnsi="Times New Roman" w:cs="Times New Roman"/>
                <w:spacing w:val="-2"/>
              </w:rPr>
              <w:t>Конкурс рисунков «Рисую мальчики войну»</w:t>
            </w:r>
          </w:p>
          <w:p w:rsidR="00F55E4A" w:rsidRPr="00CC350D" w:rsidRDefault="00F55E4A" w:rsidP="00B0091F">
            <w:pPr>
              <w:pStyle w:val="TableParagraph"/>
              <w:spacing w:line="281" w:lineRule="exact"/>
              <w:ind w:left="117" w:right="109"/>
              <w:rPr>
                <w:rFonts w:ascii="Times New Roman" w:hAnsi="Times New Roman" w:cs="Times New Roman"/>
              </w:rPr>
            </w:pPr>
          </w:p>
          <w:p w:rsidR="00B0091F" w:rsidRPr="00CC350D" w:rsidRDefault="00B0091F" w:rsidP="00B0091F">
            <w:pPr>
              <w:pStyle w:val="TableParagraph"/>
              <w:spacing w:line="261" w:lineRule="exact"/>
              <w:ind w:left="117" w:right="107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B0091F" w:rsidRPr="00CC350D" w:rsidRDefault="00B0091F" w:rsidP="00B0091F">
            <w:pPr>
              <w:pStyle w:val="TableParagraph"/>
              <w:spacing w:line="281" w:lineRule="exact"/>
              <w:ind w:left="87" w:right="7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Кружковая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деятельность</w:t>
            </w:r>
          </w:p>
          <w:p w:rsidR="00B0091F" w:rsidRPr="00CC350D" w:rsidRDefault="00B0091F" w:rsidP="00B0091F">
            <w:pPr>
              <w:pStyle w:val="TableParagraph"/>
              <w:spacing w:line="261" w:lineRule="exact"/>
              <w:ind w:left="87" w:right="78"/>
              <w:rPr>
                <w:rFonts w:ascii="Times New Roman" w:hAnsi="Times New Roman" w:cs="Times New Roman"/>
              </w:rPr>
            </w:pPr>
          </w:p>
        </w:tc>
      </w:tr>
      <w:tr w:rsidR="00D177ED" w:rsidRPr="00CC350D" w:rsidTr="00B0091F">
        <w:trPr>
          <w:trHeight w:val="1125"/>
        </w:trPr>
        <w:tc>
          <w:tcPr>
            <w:tcW w:w="1045" w:type="pct"/>
          </w:tcPr>
          <w:p w:rsidR="00D177ED" w:rsidRDefault="00D177ED" w:rsidP="00B0091F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вожатых: разработка КТД «Самый дружный отряд»</w:t>
            </w:r>
          </w:p>
        </w:tc>
        <w:tc>
          <w:tcPr>
            <w:tcW w:w="1129" w:type="pct"/>
          </w:tcPr>
          <w:p w:rsidR="00D177ED" w:rsidRPr="00CC350D" w:rsidRDefault="00F55E4A" w:rsidP="00D177ED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вожатых: </w:t>
            </w:r>
          </w:p>
        </w:tc>
        <w:tc>
          <w:tcPr>
            <w:tcW w:w="1074" w:type="pct"/>
          </w:tcPr>
          <w:p w:rsidR="00D177ED" w:rsidRPr="00CC350D" w:rsidRDefault="00D177ED" w:rsidP="00B0091F">
            <w:pPr>
              <w:pStyle w:val="TableParagraph"/>
              <w:spacing w:line="281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D177ED" w:rsidRDefault="00E128B7" w:rsidP="00B0091F">
            <w:pPr>
              <w:pStyle w:val="TableParagraph"/>
              <w:spacing w:line="281" w:lineRule="exact"/>
              <w:ind w:left="117" w:righ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акции «Свеча памяти»</w:t>
            </w:r>
          </w:p>
          <w:p w:rsidR="00E128B7" w:rsidRPr="00CC350D" w:rsidRDefault="00E128B7" w:rsidP="00B0091F">
            <w:pPr>
              <w:pStyle w:val="TableParagraph"/>
              <w:spacing w:line="281" w:lineRule="exact"/>
              <w:ind w:left="117" w:righ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Советника директора, ДП, </w:t>
            </w:r>
            <w:proofErr w:type="spellStart"/>
            <w:r>
              <w:rPr>
                <w:rFonts w:ascii="Times New Roman" w:hAnsi="Times New Roman" w:cs="Times New Roman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93" w:type="pct"/>
          </w:tcPr>
          <w:p w:rsidR="00D177ED" w:rsidRPr="00CC350D" w:rsidRDefault="00D177ED" w:rsidP="00B0091F">
            <w:pPr>
              <w:pStyle w:val="TableParagraph"/>
              <w:spacing w:line="281" w:lineRule="exact"/>
              <w:ind w:left="87" w:right="79"/>
              <w:rPr>
                <w:rFonts w:ascii="Times New Roman" w:hAnsi="Times New Roman" w:cs="Times New Roman"/>
              </w:rPr>
            </w:pPr>
          </w:p>
        </w:tc>
      </w:tr>
      <w:tr w:rsidR="00B0091F" w:rsidRPr="00CC350D" w:rsidTr="00B0091F">
        <w:trPr>
          <w:trHeight w:val="561"/>
        </w:trPr>
        <w:tc>
          <w:tcPr>
            <w:tcW w:w="1045" w:type="pct"/>
          </w:tcPr>
          <w:p w:rsidR="00B0091F" w:rsidRPr="00CC350D" w:rsidRDefault="00B0091F" w:rsidP="00B0091F">
            <w:pPr>
              <w:pStyle w:val="TableParagraph"/>
              <w:spacing w:line="280" w:lineRule="exact"/>
              <w:ind w:left="352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B0091F" w:rsidRPr="00CC350D" w:rsidRDefault="00B0091F" w:rsidP="00B0091F">
            <w:pPr>
              <w:pStyle w:val="TableParagraph"/>
              <w:spacing w:line="261" w:lineRule="exact"/>
              <w:ind w:left="25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1129" w:type="pct"/>
          </w:tcPr>
          <w:p w:rsidR="00B0091F" w:rsidRPr="00CC350D" w:rsidRDefault="00B0091F" w:rsidP="00B0091F">
            <w:pPr>
              <w:pStyle w:val="TableParagraph"/>
              <w:spacing w:line="280" w:lineRule="exact"/>
              <w:ind w:left="36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B0091F" w:rsidRPr="00CC350D" w:rsidRDefault="00B0091F" w:rsidP="00B0091F">
            <w:pPr>
              <w:pStyle w:val="TableParagraph"/>
              <w:spacing w:line="261" w:lineRule="exact"/>
              <w:ind w:left="26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1074" w:type="pct"/>
          </w:tcPr>
          <w:p w:rsidR="00B0091F" w:rsidRPr="00CC350D" w:rsidRDefault="00B0091F" w:rsidP="00B0091F">
            <w:pPr>
              <w:pStyle w:val="TableParagraph"/>
              <w:spacing w:line="280" w:lineRule="exact"/>
              <w:ind w:left="352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B0091F" w:rsidRPr="00CC350D" w:rsidRDefault="00B0091F" w:rsidP="00B0091F">
            <w:pPr>
              <w:pStyle w:val="TableParagraph"/>
              <w:spacing w:line="261" w:lineRule="exact"/>
              <w:ind w:left="25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959" w:type="pct"/>
          </w:tcPr>
          <w:p w:rsidR="00B0091F" w:rsidRPr="00CC350D" w:rsidRDefault="00B0091F" w:rsidP="00B0091F">
            <w:pPr>
              <w:pStyle w:val="TableParagraph"/>
              <w:spacing w:line="280" w:lineRule="exact"/>
              <w:ind w:left="36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B0091F" w:rsidRPr="00CC350D" w:rsidRDefault="00B0091F" w:rsidP="00B0091F">
            <w:pPr>
              <w:pStyle w:val="TableParagraph"/>
              <w:spacing w:line="261" w:lineRule="exact"/>
              <w:ind w:left="26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793" w:type="pct"/>
          </w:tcPr>
          <w:p w:rsidR="00B0091F" w:rsidRPr="00CC350D" w:rsidRDefault="00B0091F" w:rsidP="00B0091F">
            <w:pPr>
              <w:pStyle w:val="TableParagraph"/>
              <w:spacing w:line="280" w:lineRule="exact"/>
              <w:ind w:left="35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B0091F" w:rsidRPr="00CC350D" w:rsidRDefault="00B0091F" w:rsidP="00B0091F">
            <w:pPr>
              <w:pStyle w:val="TableParagraph"/>
              <w:spacing w:line="261" w:lineRule="exact"/>
              <w:ind w:left="261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</w:tr>
      <w:tr w:rsidR="00B0091F" w:rsidRPr="00CC350D" w:rsidTr="00B0091F">
        <w:trPr>
          <w:trHeight w:val="421"/>
        </w:trPr>
        <w:tc>
          <w:tcPr>
            <w:tcW w:w="3248" w:type="pct"/>
            <w:gridSpan w:val="3"/>
            <w:shd w:val="clear" w:color="auto" w:fill="C6DAF0"/>
          </w:tcPr>
          <w:p w:rsidR="00B0091F" w:rsidRPr="00CC350D" w:rsidRDefault="00B0091F" w:rsidP="00B0091F">
            <w:pPr>
              <w:pStyle w:val="TableParagraph"/>
              <w:spacing w:before="2"/>
              <w:ind w:left="1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Итоговый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период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52" w:type="pct"/>
            <w:gridSpan w:val="2"/>
            <w:vMerge w:val="restart"/>
            <w:tcBorders>
              <w:bottom w:val="nil"/>
              <w:right w:val="nil"/>
            </w:tcBorders>
          </w:tcPr>
          <w:p w:rsidR="00B0091F" w:rsidRPr="00CC350D" w:rsidRDefault="00B0091F" w:rsidP="00B0091F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0091F" w:rsidRPr="00CC350D" w:rsidTr="00B0091F">
        <w:trPr>
          <w:trHeight w:val="281"/>
        </w:trPr>
        <w:tc>
          <w:tcPr>
            <w:tcW w:w="1045" w:type="pct"/>
            <w:shd w:val="clear" w:color="auto" w:fill="D5E2BB"/>
          </w:tcPr>
          <w:p w:rsidR="00B0091F" w:rsidRPr="00CC350D" w:rsidRDefault="00B0091F" w:rsidP="00B0091F">
            <w:pPr>
              <w:pStyle w:val="TableParagraph"/>
              <w:spacing w:before="1" w:line="261" w:lineRule="exact"/>
              <w:ind w:left="96" w:right="86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24.06</w:t>
            </w:r>
          </w:p>
        </w:tc>
        <w:tc>
          <w:tcPr>
            <w:tcW w:w="1129" w:type="pct"/>
            <w:shd w:val="clear" w:color="auto" w:fill="D5E2BB"/>
          </w:tcPr>
          <w:p w:rsidR="00B0091F" w:rsidRPr="00CC350D" w:rsidRDefault="00B0091F" w:rsidP="00B0091F">
            <w:pPr>
              <w:pStyle w:val="TableParagraph"/>
              <w:spacing w:before="1" w:line="261" w:lineRule="exact"/>
              <w:ind w:left="39" w:right="30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25.06</w:t>
            </w:r>
          </w:p>
        </w:tc>
        <w:tc>
          <w:tcPr>
            <w:tcW w:w="1074" w:type="pct"/>
            <w:shd w:val="clear" w:color="auto" w:fill="D5E2BB"/>
          </w:tcPr>
          <w:p w:rsidR="00B0091F" w:rsidRPr="00CC350D" w:rsidRDefault="00B0091F" w:rsidP="00B0091F">
            <w:pPr>
              <w:pStyle w:val="TableParagraph"/>
              <w:spacing w:before="1" w:line="261" w:lineRule="exact"/>
              <w:ind w:left="96" w:right="87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  <w:spacing w:val="-2"/>
              </w:rPr>
              <w:t>26.06</w:t>
            </w:r>
          </w:p>
        </w:tc>
        <w:tc>
          <w:tcPr>
            <w:tcW w:w="1752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B0091F" w:rsidRPr="00CC350D" w:rsidRDefault="00B0091F" w:rsidP="00B0091F">
            <w:pPr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90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545"/>
        <w:gridCol w:w="2521"/>
        <w:gridCol w:w="2521"/>
        <w:gridCol w:w="2521"/>
        <w:gridCol w:w="2521"/>
      </w:tblGrid>
      <w:tr w:rsidR="00B0091F" w:rsidRPr="00CC350D" w:rsidTr="00B0091F">
        <w:trPr>
          <w:trHeight w:val="233"/>
        </w:trPr>
        <w:tc>
          <w:tcPr>
            <w:tcW w:w="832" w:type="pct"/>
            <w:shd w:val="clear" w:color="auto" w:fill="D5E2BB"/>
          </w:tcPr>
          <w:p w:rsidR="00B0091F" w:rsidRPr="00CC350D" w:rsidRDefault="00B0091F" w:rsidP="00B0091F">
            <w:pPr>
              <w:pStyle w:val="TableParagraph"/>
              <w:spacing w:line="214" w:lineRule="exact"/>
              <w:ind w:left="96" w:right="87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(16-й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>смены)</w:t>
            </w:r>
          </w:p>
        </w:tc>
        <w:tc>
          <w:tcPr>
            <w:tcW w:w="840" w:type="pct"/>
            <w:shd w:val="clear" w:color="auto" w:fill="D5E2BB"/>
          </w:tcPr>
          <w:p w:rsidR="00B0091F" w:rsidRPr="00CC350D" w:rsidRDefault="00B0091F" w:rsidP="00B0091F">
            <w:pPr>
              <w:pStyle w:val="TableParagraph"/>
              <w:spacing w:line="214" w:lineRule="exact"/>
              <w:ind w:left="681"/>
              <w:jc w:val="left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(17-й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>смены)</w:t>
            </w:r>
          </w:p>
        </w:tc>
        <w:tc>
          <w:tcPr>
            <w:tcW w:w="832" w:type="pct"/>
            <w:shd w:val="clear" w:color="auto" w:fill="D5E2BB"/>
          </w:tcPr>
          <w:p w:rsidR="00B0091F" w:rsidRPr="00CC350D" w:rsidRDefault="00B0091F" w:rsidP="00B0091F">
            <w:pPr>
              <w:pStyle w:val="TableParagraph"/>
              <w:spacing w:line="214" w:lineRule="exact"/>
              <w:ind w:left="96" w:right="88"/>
              <w:rPr>
                <w:rFonts w:ascii="Times New Roman" w:hAnsi="Times New Roman" w:cs="Times New Roman"/>
                <w:sz w:val="20"/>
              </w:rPr>
            </w:pPr>
            <w:r w:rsidRPr="00CC350D">
              <w:rPr>
                <w:rFonts w:ascii="Times New Roman" w:hAnsi="Times New Roman" w:cs="Times New Roman"/>
                <w:sz w:val="20"/>
              </w:rPr>
              <w:t>(18-й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z w:val="20"/>
              </w:rPr>
              <w:t>день</w:t>
            </w:r>
            <w:r w:rsidRPr="00CC350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  <w:sz w:val="20"/>
              </w:rPr>
              <w:t>смены)</w:t>
            </w:r>
          </w:p>
        </w:tc>
        <w:tc>
          <w:tcPr>
            <w:tcW w:w="832" w:type="pct"/>
            <w:shd w:val="clear" w:color="auto" w:fill="D5E2BB"/>
          </w:tcPr>
          <w:p w:rsidR="00B0091F" w:rsidRDefault="00B0091F" w:rsidP="00B0091F">
            <w:pPr>
              <w:pStyle w:val="TableParagraph"/>
              <w:spacing w:line="214" w:lineRule="exact"/>
              <w:ind w:left="96" w:right="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27.06</w:t>
            </w:r>
          </w:p>
          <w:p w:rsidR="00B0091F" w:rsidRPr="00CC350D" w:rsidRDefault="00B0091F" w:rsidP="00B0091F">
            <w:pPr>
              <w:pStyle w:val="TableParagraph"/>
              <w:spacing w:line="214" w:lineRule="exact"/>
              <w:ind w:left="96" w:right="88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19 – й день смены)</w:t>
            </w:r>
            <w:proofErr w:type="gramEnd"/>
          </w:p>
        </w:tc>
        <w:tc>
          <w:tcPr>
            <w:tcW w:w="832" w:type="pct"/>
            <w:shd w:val="clear" w:color="auto" w:fill="D5E2BB"/>
          </w:tcPr>
          <w:p w:rsidR="00B0091F" w:rsidRDefault="00B0091F" w:rsidP="00B0091F">
            <w:pPr>
              <w:pStyle w:val="TableParagraph"/>
              <w:spacing w:line="214" w:lineRule="exact"/>
              <w:ind w:left="96" w:right="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28.06</w:t>
            </w:r>
          </w:p>
          <w:p w:rsidR="00B0091F" w:rsidRPr="00CC350D" w:rsidRDefault="00B0091F" w:rsidP="00B0091F">
            <w:pPr>
              <w:pStyle w:val="TableParagraph"/>
              <w:spacing w:line="214" w:lineRule="exact"/>
              <w:ind w:left="96" w:right="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 – й день смены</w:t>
            </w:r>
          </w:p>
        </w:tc>
        <w:tc>
          <w:tcPr>
            <w:tcW w:w="832" w:type="pct"/>
            <w:shd w:val="clear" w:color="auto" w:fill="D5E2BB"/>
          </w:tcPr>
          <w:p w:rsidR="00B0091F" w:rsidRDefault="00B0091F" w:rsidP="00B0091F">
            <w:pPr>
              <w:pStyle w:val="TableParagraph"/>
              <w:spacing w:line="214" w:lineRule="exact"/>
              <w:ind w:left="96" w:right="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30.06.</w:t>
            </w:r>
          </w:p>
          <w:p w:rsidR="00B0091F" w:rsidRDefault="00B0091F" w:rsidP="00B0091F">
            <w:pPr>
              <w:pStyle w:val="TableParagraph"/>
              <w:spacing w:line="214" w:lineRule="exact"/>
              <w:ind w:left="96" w:right="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 –й день смены</w:t>
            </w:r>
          </w:p>
        </w:tc>
      </w:tr>
      <w:tr w:rsidR="00B0091F" w:rsidRPr="00CC350D" w:rsidTr="00B0091F">
        <w:trPr>
          <w:trHeight w:val="1970"/>
        </w:trPr>
        <w:tc>
          <w:tcPr>
            <w:tcW w:w="832" w:type="pct"/>
          </w:tcPr>
          <w:p w:rsidR="00B0091F" w:rsidRPr="00CC350D" w:rsidRDefault="00B0091F" w:rsidP="00B0091F">
            <w:pPr>
              <w:pStyle w:val="TableParagraph"/>
              <w:spacing w:before="1"/>
              <w:ind w:left="96" w:right="85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lastRenderedPageBreak/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утреннего фильтра, «Весёлая </w:t>
            </w: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</w:tc>
        <w:tc>
          <w:tcPr>
            <w:tcW w:w="840" w:type="pct"/>
          </w:tcPr>
          <w:p w:rsidR="00B0091F" w:rsidRPr="00CC350D" w:rsidRDefault="00B0091F" w:rsidP="00B0091F">
            <w:pPr>
              <w:pStyle w:val="TableParagraph"/>
              <w:spacing w:before="1"/>
              <w:ind w:left="39" w:right="27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утреннего фильтра, «Весёлая </w:t>
            </w: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</w:tc>
        <w:tc>
          <w:tcPr>
            <w:tcW w:w="832" w:type="pct"/>
          </w:tcPr>
          <w:p w:rsidR="00B0091F" w:rsidRPr="00CC350D" w:rsidRDefault="00B0091F" w:rsidP="00B0091F">
            <w:pPr>
              <w:pStyle w:val="TableParagraph"/>
              <w:spacing w:before="1"/>
              <w:ind w:left="96" w:right="86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Проведение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 xml:space="preserve">утреннего фильтра, «Весёлая </w:t>
            </w:r>
            <w:r w:rsidRPr="00CC350D">
              <w:rPr>
                <w:rFonts w:ascii="Times New Roman" w:hAnsi="Times New Roman" w:cs="Times New Roman"/>
                <w:spacing w:val="-2"/>
              </w:rPr>
              <w:t>зарядка»</w:t>
            </w:r>
          </w:p>
          <w:p w:rsidR="00B0091F" w:rsidRPr="00CC350D" w:rsidRDefault="00E128B7" w:rsidP="00B0091F">
            <w:pPr>
              <w:pStyle w:val="TableParagraph"/>
              <w:spacing w:line="280" w:lineRule="exact"/>
              <w:ind w:left="96" w:right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2" w:type="pct"/>
          </w:tcPr>
          <w:p w:rsidR="00B0091F" w:rsidRDefault="00067A27" w:rsidP="00B0091F">
            <w:pPr>
              <w:pStyle w:val="TableParagraph"/>
              <w:spacing w:before="1"/>
              <w:ind w:left="96" w:righ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утреннего фильтра</w:t>
            </w:r>
          </w:p>
          <w:p w:rsidR="00067A27" w:rsidRDefault="00067A27" w:rsidP="00B0091F">
            <w:pPr>
              <w:pStyle w:val="TableParagraph"/>
              <w:spacing w:before="1"/>
              <w:ind w:left="96" w:righ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«Весёлая зарядка»</w:t>
            </w:r>
          </w:p>
          <w:p w:rsidR="00067A27" w:rsidRPr="00CC350D" w:rsidRDefault="00067A27" w:rsidP="00B0091F">
            <w:pPr>
              <w:pStyle w:val="TableParagraph"/>
              <w:spacing w:before="1"/>
              <w:ind w:left="96" w:righ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</w:t>
            </w:r>
          </w:p>
        </w:tc>
        <w:tc>
          <w:tcPr>
            <w:tcW w:w="832" w:type="pct"/>
          </w:tcPr>
          <w:p w:rsidR="00067A27" w:rsidRPr="00067A27" w:rsidRDefault="00067A27" w:rsidP="00067A27">
            <w:pPr>
              <w:pStyle w:val="TableParagraph"/>
              <w:spacing w:before="1"/>
              <w:ind w:left="96" w:right="86"/>
              <w:rPr>
                <w:rFonts w:ascii="Times New Roman" w:hAnsi="Times New Roman" w:cs="Times New Roman"/>
              </w:rPr>
            </w:pPr>
            <w:r w:rsidRPr="00067A27">
              <w:rPr>
                <w:rFonts w:ascii="Times New Roman" w:hAnsi="Times New Roman" w:cs="Times New Roman"/>
              </w:rPr>
              <w:t>Проведение утреннего фильтра</w:t>
            </w:r>
          </w:p>
          <w:p w:rsidR="00067A27" w:rsidRPr="00067A27" w:rsidRDefault="00067A27" w:rsidP="00067A27">
            <w:pPr>
              <w:pStyle w:val="TableParagraph"/>
              <w:spacing w:before="1"/>
              <w:ind w:left="96" w:right="86"/>
              <w:rPr>
                <w:rFonts w:ascii="Times New Roman" w:hAnsi="Times New Roman" w:cs="Times New Roman"/>
              </w:rPr>
            </w:pPr>
            <w:r w:rsidRPr="00067A27">
              <w:rPr>
                <w:rFonts w:ascii="Times New Roman" w:hAnsi="Times New Roman" w:cs="Times New Roman"/>
              </w:rPr>
              <w:t>«Весёлая зарядка»</w:t>
            </w:r>
          </w:p>
          <w:p w:rsidR="00B0091F" w:rsidRPr="00CC350D" w:rsidRDefault="00067A27" w:rsidP="00067A27">
            <w:pPr>
              <w:pStyle w:val="TableParagraph"/>
              <w:spacing w:before="1"/>
              <w:ind w:left="96" w:right="86"/>
              <w:rPr>
                <w:rFonts w:ascii="Times New Roman" w:hAnsi="Times New Roman" w:cs="Times New Roman"/>
              </w:rPr>
            </w:pPr>
            <w:r w:rsidRPr="00067A27">
              <w:rPr>
                <w:rFonts w:ascii="Times New Roman" w:hAnsi="Times New Roman" w:cs="Times New Roman"/>
              </w:rPr>
              <w:t>Утренняя линейка</w:t>
            </w:r>
          </w:p>
        </w:tc>
        <w:tc>
          <w:tcPr>
            <w:tcW w:w="832" w:type="pct"/>
          </w:tcPr>
          <w:p w:rsidR="00067A27" w:rsidRPr="00067A27" w:rsidRDefault="00067A27" w:rsidP="00067A27">
            <w:pPr>
              <w:pStyle w:val="TableParagraph"/>
              <w:spacing w:before="1"/>
              <w:ind w:left="96" w:right="86"/>
              <w:rPr>
                <w:rFonts w:ascii="Times New Roman" w:hAnsi="Times New Roman" w:cs="Times New Roman"/>
              </w:rPr>
            </w:pPr>
            <w:r w:rsidRPr="00067A27">
              <w:rPr>
                <w:rFonts w:ascii="Times New Roman" w:hAnsi="Times New Roman" w:cs="Times New Roman"/>
              </w:rPr>
              <w:t>Проведение утреннего фильтра</w:t>
            </w:r>
          </w:p>
          <w:p w:rsidR="00067A27" w:rsidRPr="00067A27" w:rsidRDefault="00067A27" w:rsidP="00067A27">
            <w:pPr>
              <w:pStyle w:val="TableParagraph"/>
              <w:spacing w:before="1"/>
              <w:ind w:left="96" w:right="86"/>
              <w:rPr>
                <w:rFonts w:ascii="Times New Roman" w:hAnsi="Times New Roman" w:cs="Times New Roman"/>
              </w:rPr>
            </w:pPr>
            <w:r w:rsidRPr="00067A27">
              <w:rPr>
                <w:rFonts w:ascii="Times New Roman" w:hAnsi="Times New Roman" w:cs="Times New Roman"/>
              </w:rPr>
              <w:t>«Весёлая зарядка»</w:t>
            </w:r>
          </w:p>
          <w:p w:rsidR="00B0091F" w:rsidRPr="00CC350D" w:rsidRDefault="00067A27" w:rsidP="00067A27">
            <w:pPr>
              <w:pStyle w:val="TableParagraph"/>
              <w:spacing w:before="1"/>
              <w:ind w:left="96" w:right="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спуска Флага РФ, посвященная окончанию лагерной смены.</w:t>
            </w:r>
          </w:p>
        </w:tc>
      </w:tr>
      <w:tr w:rsidR="00B0091F" w:rsidRPr="00CC350D" w:rsidTr="00B0091F">
        <w:trPr>
          <w:trHeight w:val="1125"/>
        </w:trPr>
        <w:tc>
          <w:tcPr>
            <w:tcW w:w="832" w:type="pct"/>
          </w:tcPr>
          <w:p w:rsidR="00B0091F" w:rsidRPr="00CC350D" w:rsidRDefault="003822C0" w:rsidP="00B0091F">
            <w:pPr>
              <w:pStyle w:val="TableParagraph"/>
              <w:ind w:left="311" w:right="300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Посещение театра им. М. Горького. Спектакль «Волшебная лампа Алладина»</w:t>
            </w:r>
          </w:p>
        </w:tc>
        <w:tc>
          <w:tcPr>
            <w:tcW w:w="840" w:type="pct"/>
          </w:tcPr>
          <w:p w:rsidR="00B0091F" w:rsidRDefault="00E128B7" w:rsidP="00B0091F">
            <w:pPr>
              <w:pStyle w:val="TableParagraph"/>
              <w:spacing w:line="261" w:lineRule="exact"/>
              <w:ind w:left="39" w:right="3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Посещение библ. им. М. Шолохова</w:t>
            </w:r>
          </w:p>
          <w:p w:rsidR="00E128B7" w:rsidRPr="00CC350D" w:rsidRDefault="00E128B7" w:rsidP="00B0091F">
            <w:pPr>
              <w:pStyle w:val="TableParagraph"/>
              <w:spacing w:line="261" w:lineRule="exact"/>
              <w:ind w:left="39" w:righ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Посещение библ. им. Зои Космодемьянской «Читает книгу 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Пеппи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Длинныйчуок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832" w:type="pct"/>
          </w:tcPr>
          <w:p w:rsidR="00B0091F" w:rsidRDefault="00E128B7" w:rsidP="00B0091F">
            <w:pPr>
              <w:pStyle w:val="TableParagraph"/>
              <w:ind w:left="397" w:right="387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Тематический День Здоровья</w:t>
            </w:r>
            <w:r w:rsidR="00B0091F" w:rsidRPr="00CC350D">
              <w:rPr>
                <w:rFonts w:ascii="Times New Roman" w:hAnsi="Times New Roman" w:cs="Times New Roman"/>
              </w:rPr>
              <w:t>.</w:t>
            </w:r>
          </w:p>
          <w:p w:rsidR="00F55E4A" w:rsidRDefault="00F55E4A" w:rsidP="00B0091F">
            <w:pPr>
              <w:pStyle w:val="TableParagraph"/>
              <w:ind w:left="397" w:right="387"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«ЗОЖ – это сила»</w:t>
            </w:r>
          </w:p>
          <w:p w:rsidR="00E128B7" w:rsidRPr="00CC350D" w:rsidRDefault="00E128B7" w:rsidP="00B0091F">
            <w:pPr>
              <w:pStyle w:val="TableParagraph"/>
              <w:ind w:left="397" w:right="387" w:hanging="2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:rsidR="00B0091F" w:rsidRPr="00CC350D" w:rsidRDefault="00067A27" w:rsidP="00B0091F">
            <w:pPr>
              <w:pStyle w:val="TableParagraph"/>
              <w:ind w:left="397" w:right="387" w:hanging="2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Детская фильмотека – просмотр российских детских фильмов, викторина </w:t>
            </w:r>
          </w:p>
        </w:tc>
        <w:tc>
          <w:tcPr>
            <w:tcW w:w="832" w:type="pct"/>
          </w:tcPr>
          <w:p w:rsidR="00B0091F" w:rsidRPr="00CC350D" w:rsidRDefault="00067A27" w:rsidP="00B0091F">
            <w:pPr>
              <w:pStyle w:val="TableParagraph"/>
              <w:ind w:left="397" w:right="387" w:hanging="2"/>
              <w:rPr>
                <w:rFonts w:ascii="Times New Roman" w:hAnsi="Times New Roman" w:cs="Times New Roman"/>
                <w:spacing w:val="-2"/>
              </w:rPr>
            </w:pPr>
            <w:r w:rsidRPr="00067A27">
              <w:rPr>
                <w:rFonts w:ascii="Times New Roman" w:hAnsi="Times New Roman" w:cs="Times New Roman"/>
                <w:spacing w:val="-2"/>
              </w:rPr>
              <w:t>Беседа – тренинг  «Безопасный отдых: основные правила поведения  детей и взрослых»</w:t>
            </w:r>
          </w:p>
        </w:tc>
        <w:tc>
          <w:tcPr>
            <w:tcW w:w="832" w:type="pct"/>
          </w:tcPr>
          <w:p w:rsidR="00B0091F" w:rsidRPr="00CC350D" w:rsidRDefault="00067A27" w:rsidP="00B0091F">
            <w:pPr>
              <w:pStyle w:val="TableParagraph"/>
              <w:ind w:left="397" w:right="387" w:hanging="2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Беседа – инструктаж «Чтобы не омрачился  отдых»</w:t>
            </w:r>
          </w:p>
        </w:tc>
      </w:tr>
      <w:tr w:rsidR="00B0091F" w:rsidRPr="00CC350D" w:rsidTr="00B0091F">
        <w:trPr>
          <w:trHeight w:val="562"/>
        </w:trPr>
        <w:tc>
          <w:tcPr>
            <w:tcW w:w="832" w:type="pct"/>
          </w:tcPr>
          <w:p w:rsidR="00B0091F" w:rsidRPr="00CC350D" w:rsidRDefault="00B0091F" w:rsidP="00B0091F">
            <w:pPr>
              <w:pStyle w:val="TableParagraph"/>
              <w:spacing w:line="281" w:lineRule="exact"/>
              <w:ind w:left="96" w:right="89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Клуб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«Настольных</w:t>
            </w:r>
            <w:r w:rsidRPr="00CC35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4"/>
              </w:rPr>
              <w:t>игр»</w:t>
            </w:r>
          </w:p>
        </w:tc>
        <w:tc>
          <w:tcPr>
            <w:tcW w:w="840" w:type="pct"/>
          </w:tcPr>
          <w:p w:rsidR="00B0091F" w:rsidRPr="00CC350D" w:rsidRDefault="00B0091F" w:rsidP="00B0091F">
            <w:pPr>
              <w:pStyle w:val="TableParagraph"/>
              <w:spacing w:line="282" w:lineRule="exact"/>
              <w:ind w:left="355" w:hanging="117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Работа</w:t>
            </w:r>
            <w:r w:rsidRPr="00CC350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Совета</w:t>
            </w:r>
            <w:r w:rsidRPr="00CC350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отрядов, общие сборы, советы</w:t>
            </w:r>
          </w:p>
        </w:tc>
        <w:tc>
          <w:tcPr>
            <w:tcW w:w="832" w:type="pct"/>
          </w:tcPr>
          <w:p w:rsidR="00B0091F" w:rsidRDefault="00E128B7" w:rsidP="00B0091F">
            <w:pPr>
              <w:pStyle w:val="TableParagraph"/>
              <w:spacing w:line="281" w:lineRule="exact"/>
              <w:ind w:left="96" w:right="88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Посещение библ. им. Зои Космодемьянской «День борьбы с распространением наркотиков»</w:t>
            </w:r>
          </w:p>
          <w:p w:rsidR="003822C0" w:rsidRPr="00CC350D" w:rsidRDefault="003822C0" w:rsidP="00B0091F">
            <w:pPr>
              <w:pStyle w:val="TableParagraph"/>
              <w:spacing w:line="281" w:lineRule="exact"/>
              <w:ind w:left="96" w:right="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Посещение  к/т «Чарли» </w:t>
            </w:r>
          </w:p>
        </w:tc>
        <w:tc>
          <w:tcPr>
            <w:tcW w:w="832" w:type="pct"/>
          </w:tcPr>
          <w:p w:rsidR="00B0091F" w:rsidRDefault="00067A27" w:rsidP="00B0091F">
            <w:pPr>
              <w:pStyle w:val="TableParagraph"/>
              <w:spacing w:line="281" w:lineRule="exact"/>
              <w:ind w:left="96" w:right="88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Викторина –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«Что? Где? Когда?»</w:t>
            </w:r>
          </w:p>
          <w:p w:rsidR="003822C0" w:rsidRPr="00CC350D" w:rsidRDefault="003822C0" w:rsidP="00B0091F">
            <w:pPr>
              <w:pStyle w:val="TableParagraph"/>
              <w:spacing w:line="281" w:lineRule="exact"/>
              <w:ind w:left="96" w:right="88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Просмотр спектакля кукольного театра (на территории школы)</w:t>
            </w:r>
          </w:p>
        </w:tc>
        <w:tc>
          <w:tcPr>
            <w:tcW w:w="832" w:type="pct"/>
          </w:tcPr>
          <w:p w:rsidR="00B0091F" w:rsidRPr="00CC350D" w:rsidRDefault="003822C0" w:rsidP="00B0091F">
            <w:pPr>
              <w:pStyle w:val="TableParagraph"/>
              <w:spacing w:line="281" w:lineRule="exact"/>
              <w:ind w:left="96" w:right="88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– программа «Пенная дискотека» </w:t>
            </w:r>
          </w:p>
        </w:tc>
        <w:tc>
          <w:tcPr>
            <w:tcW w:w="832" w:type="pct"/>
          </w:tcPr>
          <w:p w:rsidR="00B0091F" w:rsidRDefault="00067A27" w:rsidP="00B0091F">
            <w:pPr>
              <w:pStyle w:val="TableParagraph"/>
              <w:spacing w:line="281" w:lineRule="exact"/>
              <w:ind w:left="96" w:right="88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Праздник «Наша веселая смена»</w:t>
            </w:r>
          </w:p>
          <w:p w:rsidR="00067A27" w:rsidRPr="00CC350D" w:rsidRDefault="00067A27" w:rsidP="00B0091F">
            <w:pPr>
              <w:pStyle w:val="TableParagraph"/>
              <w:spacing w:line="281" w:lineRule="exact"/>
              <w:ind w:left="96" w:right="88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Дискотека «Мелодии лета»</w:t>
            </w:r>
          </w:p>
        </w:tc>
      </w:tr>
      <w:tr w:rsidR="00B0091F" w:rsidRPr="00CC350D" w:rsidTr="00B0091F">
        <w:trPr>
          <w:trHeight w:val="1124"/>
        </w:trPr>
        <w:tc>
          <w:tcPr>
            <w:tcW w:w="832" w:type="pct"/>
          </w:tcPr>
          <w:p w:rsidR="00B0091F" w:rsidRPr="00CC350D" w:rsidRDefault="00B0091F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Кружковая</w:t>
            </w:r>
            <w:r w:rsidRPr="00CC350D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деятельность</w:t>
            </w:r>
          </w:p>
          <w:p w:rsidR="00B0091F" w:rsidRPr="00CC350D" w:rsidRDefault="00B0091F" w:rsidP="00B0091F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«В</w:t>
            </w:r>
            <w:r w:rsidRPr="00CC350D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мире</w:t>
            </w:r>
            <w:r w:rsidRPr="00CC350D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творчества»,</w:t>
            </w:r>
            <w:r w:rsidRPr="00CC350D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«Я хочу на сцену!»</w:t>
            </w:r>
          </w:p>
        </w:tc>
        <w:tc>
          <w:tcPr>
            <w:tcW w:w="840" w:type="pct"/>
          </w:tcPr>
          <w:p w:rsidR="00B0091F" w:rsidRPr="00CC350D" w:rsidRDefault="00B0091F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Кружковая</w:t>
            </w:r>
            <w:r w:rsidRPr="00CC350D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деятельность</w:t>
            </w:r>
          </w:p>
          <w:p w:rsidR="00B0091F" w:rsidRPr="00CC350D" w:rsidRDefault="00F55E4A" w:rsidP="00B0091F">
            <w:pPr>
              <w:pStyle w:val="TableParagraph"/>
              <w:tabs>
                <w:tab w:val="left" w:pos="2115"/>
              </w:tabs>
              <w:spacing w:line="280" w:lineRule="exact"/>
              <w:ind w:right="9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«Мой любимый вид спорта»</w:t>
            </w:r>
          </w:p>
        </w:tc>
        <w:tc>
          <w:tcPr>
            <w:tcW w:w="832" w:type="pct"/>
          </w:tcPr>
          <w:p w:rsidR="00B0091F" w:rsidRDefault="00B0091F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  <w:spacing w:val="-2"/>
              </w:rPr>
            </w:pPr>
            <w:r w:rsidRPr="00CC350D">
              <w:rPr>
                <w:rFonts w:ascii="Times New Roman" w:hAnsi="Times New Roman" w:cs="Times New Roman"/>
              </w:rPr>
              <w:t>Кружковая</w:t>
            </w:r>
            <w:r w:rsidRPr="00CC350D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2"/>
              </w:rPr>
              <w:t>деятельность</w:t>
            </w:r>
            <w:r w:rsidR="00F55E4A">
              <w:rPr>
                <w:rFonts w:ascii="Times New Roman" w:hAnsi="Times New Roman" w:cs="Times New Roman"/>
                <w:spacing w:val="-2"/>
              </w:rPr>
              <w:t xml:space="preserve"> «Учимся играть в баскетбол»</w:t>
            </w:r>
          </w:p>
          <w:p w:rsidR="00F55E4A" w:rsidRDefault="00F55E4A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Соревнования среди отрядов по пионерболу</w:t>
            </w:r>
          </w:p>
          <w:p w:rsidR="00F55E4A" w:rsidRPr="00CC350D" w:rsidRDefault="00F55E4A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  <w:p w:rsidR="00B0091F" w:rsidRPr="00CC350D" w:rsidRDefault="00B0091F" w:rsidP="00B0091F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:rsidR="00B0091F" w:rsidRPr="00CC350D" w:rsidRDefault="00067A27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Спортивный праздник «Самый спортивный отряд» </w:t>
            </w:r>
          </w:p>
        </w:tc>
        <w:tc>
          <w:tcPr>
            <w:tcW w:w="832" w:type="pct"/>
          </w:tcPr>
          <w:p w:rsidR="00B0091F" w:rsidRPr="00CC350D" w:rsidRDefault="003822C0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празднику «Наша веселая смена» </w:t>
            </w:r>
          </w:p>
        </w:tc>
        <w:tc>
          <w:tcPr>
            <w:tcW w:w="832" w:type="pct"/>
          </w:tcPr>
          <w:p w:rsidR="00B0091F" w:rsidRPr="00CC350D" w:rsidRDefault="00B0091F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874FF0" w:rsidRPr="00CC350D" w:rsidTr="00B0091F">
        <w:trPr>
          <w:trHeight w:val="1124"/>
        </w:trPr>
        <w:tc>
          <w:tcPr>
            <w:tcW w:w="832" w:type="pct"/>
          </w:tcPr>
          <w:p w:rsidR="00874FF0" w:rsidRPr="00CC350D" w:rsidRDefault="00874FF0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Игры на сплочение «Пять этажей»</w:t>
            </w:r>
          </w:p>
        </w:tc>
        <w:tc>
          <w:tcPr>
            <w:tcW w:w="840" w:type="pct"/>
          </w:tcPr>
          <w:p w:rsidR="00874FF0" w:rsidRPr="00CC350D" w:rsidRDefault="00874FF0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на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трудной жизненной ситуации</w:t>
            </w:r>
          </w:p>
        </w:tc>
        <w:tc>
          <w:tcPr>
            <w:tcW w:w="832" w:type="pct"/>
          </w:tcPr>
          <w:p w:rsidR="00874FF0" w:rsidRPr="00CC350D" w:rsidRDefault="00874FF0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Профилактическое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беседы, направленные на  профилактику эмоционального истощения, с целью сохранения психологического здоровья</w:t>
            </w:r>
          </w:p>
        </w:tc>
        <w:tc>
          <w:tcPr>
            <w:tcW w:w="832" w:type="pct"/>
          </w:tcPr>
          <w:p w:rsidR="00874FF0" w:rsidRDefault="00874FF0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  <w:p w:rsidR="00874FF0" w:rsidRPr="00874FF0" w:rsidRDefault="00874FF0" w:rsidP="00874F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Занятие – тренинг «Что тебе запомнилось в лагере!</w:t>
            </w:r>
          </w:p>
        </w:tc>
        <w:tc>
          <w:tcPr>
            <w:tcW w:w="832" w:type="pct"/>
          </w:tcPr>
          <w:p w:rsidR="00874FF0" w:rsidRDefault="00874FF0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«Королевство внутреннего мира»</w:t>
            </w:r>
          </w:p>
          <w:p w:rsidR="003822C0" w:rsidRPr="00CC350D" w:rsidRDefault="003822C0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смены «Школа вожатых»</w:t>
            </w:r>
          </w:p>
        </w:tc>
        <w:tc>
          <w:tcPr>
            <w:tcW w:w="832" w:type="pct"/>
          </w:tcPr>
          <w:p w:rsidR="00874FF0" w:rsidRPr="00CC350D" w:rsidRDefault="00874FF0" w:rsidP="00B0091F">
            <w:pPr>
              <w:pStyle w:val="TableParagraph"/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B0091F" w:rsidRPr="00CC350D" w:rsidTr="00B0091F">
        <w:trPr>
          <w:trHeight w:val="562"/>
        </w:trPr>
        <w:tc>
          <w:tcPr>
            <w:tcW w:w="832" w:type="pct"/>
          </w:tcPr>
          <w:p w:rsidR="00B0091F" w:rsidRPr="00CC350D" w:rsidRDefault="00B0091F" w:rsidP="00B0091F">
            <w:pPr>
              <w:pStyle w:val="TableParagraph"/>
              <w:spacing w:line="281" w:lineRule="exact"/>
              <w:ind w:left="352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B0091F" w:rsidRPr="00CC350D" w:rsidRDefault="00B0091F" w:rsidP="00B0091F">
            <w:pPr>
              <w:pStyle w:val="TableParagraph"/>
              <w:spacing w:line="262" w:lineRule="exact"/>
              <w:ind w:left="25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840" w:type="pct"/>
          </w:tcPr>
          <w:p w:rsidR="00B0091F" w:rsidRPr="00CC350D" w:rsidRDefault="00B0091F" w:rsidP="00B0091F">
            <w:pPr>
              <w:pStyle w:val="TableParagraph"/>
              <w:spacing w:line="281" w:lineRule="exact"/>
              <w:ind w:left="36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B0091F" w:rsidRPr="00CC350D" w:rsidRDefault="00B0091F" w:rsidP="00B0091F">
            <w:pPr>
              <w:pStyle w:val="TableParagraph"/>
              <w:spacing w:line="262" w:lineRule="exact"/>
              <w:ind w:left="268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832" w:type="pct"/>
          </w:tcPr>
          <w:p w:rsidR="00B0091F" w:rsidRPr="00CC350D" w:rsidRDefault="00B0091F" w:rsidP="00B0091F">
            <w:pPr>
              <w:pStyle w:val="TableParagraph"/>
              <w:spacing w:line="281" w:lineRule="exact"/>
              <w:ind w:left="352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Подведение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итогов</w:t>
            </w:r>
            <w:r w:rsidRPr="00CC35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10"/>
              </w:rPr>
              <w:t>–</w:t>
            </w:r>
          </w:p>
          <w:p w:rsidR="00B0091F" w:rsidRPr="00CC350D" w:rsidRDefault="00B0091F" w:rsidP="00B0091F">
            <w:pPr>
              <w:pStyle w:val="TableParagraph"/>
              <w:spacing w:line="262" w:lineRule="exact"/>
              <w:ind w:left="255"/>
              <w:jc w:val="left"/>
              <w:rPr>
                <w:rFonts w:ascii="Times New Roman" w:hAnsi="Times New Roman" w:cs="Times New Roman"/>
              </w:rPr>
            </w:pPr>
            <w:r w:rsidRPr="00CC350D">
              <w:rPr>
                <w:rFonts w:ascii="Times New Roman" w:hAnsi="Times New Roman" w:cs="Times New Roman"/>
              </w:rPr>
              <w:t>рефлексия,</w:t>
            </w:r>
            <w:r w:rsidRPr="00CC35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350D">
              <w:rPr>
                <w:rFonts w:ascii="Times New Roman" w:hAnsi="Times New Roman" w:cs="Times New Roman"/>
              </w:rPr>
              <w:t>анализ</w:t>
            </w:r>
            <w:r w:rsidRPr="00CC35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350D">
              <w:rPr>
                <w:rFonts w:ascii="Times New Roman" w:hAnsi="Times New Roman" w:cs="Times New Roman"/>
                <w:spacing w:val="-5"/>
              </w:rPr>
              <w:t>дня</w:t>
            </w:r>
          </w:p>
        </w:tc>
        <w:tc>
          <w:tcPr>
            <w:tcW w:w="832" w:type="pct"/>
          </w:tcPr>
          <w:p w:rsidR="003822C0" w:rsidRPr="003822C0" w:rsidRDefault="003822C0" w:rsidP="003822C0">
            <w:pPr>
              <w:pStyle w:val="TableParagraph"/>
              <w:spacing w:line="281" w:lineRule="exact"/>
              <w:ind w:left="352"/>
              <w:rPr>
                <w:rFonts w:ascii="Times New Roman" w:hAnsi="Times New Roman" w:cs="Times New Roman"/>
              </w:rPr>
            </w:pPr>
            <w:r w:rsidRPr="003822C0">
              <w:rPr>
                <w:rFonts w:ascii="Times New Roman" w:hAnsi="Times New Roman" w:cs="Times New Roman"/>
              </w:rPr>
              <w:t>Подведение итогов –</w:t>
            </w:r>
          </w:p>
          <w:p w:rsidR="00B0091F" w:rsidRPr="00CC350D" w:rsidRDefault="003822C0" w:rsidP="003822C0">
            <w:pPr>
              <w:pStyle w:val="TableParagraph"/>
              <w:spacing w:line="281" w:lineRule="exact"/>
              <w:ind w:left="352"/>
              <w:jc w:val="left"/>
              <w:rPr>
                <w:rFonts w:ascii="Times New Roman" w:hAnsi="Times New Roman" w:cs="Times New Roman"/>
              </w:rPr>
            </w:pPr>
            <w:r w:rsidRPr="003822C0">
              <w:rPr>
                <w:rFonts w:ascii="Times New Roman" w:hAnsi="Times New Roman" w:cs="Times New Roman"/>
              </w:rPr>
              <w:t>рефлексия, анализ дня</w:t>
            </w:r>
          </w:p>
        </w:tc>
        <w:tc>
          <w:tcPr>
            <w:tcW w:w="832" w:type="pct"/>
          </w:tcPr>
          <w:p w:rsidR="003822C0" w:rsidRPr="003822C0" w:rsidRDefault="003822C0" w:rsidP="003822C0">
            <w:pPr>
              <w:pStyle w:val="TableParagraph"/>
              <w:spacing w:line="281" w:lineRule="exact"/>
              <w:ind w:left="352"/>
              <w:rPr>
                <w:rFonts w:ascii="Times New Roman" w:hAnsi="Times New Roman" w:cs="Times New Roman"/>
              </w:rPr>
            </w:pPr>
            <w:r w:rsidRPr="003822C0">
              <w:rPr>
                <w:rFonts w:ascii="Times New Roman" w:hAnsi="Times New Roman" w:cs="Times New Roman"/>
              </w:rPr>
              <w:t>Подведение итогов –</w:t>
            </w:r>
          </w:p>
          <w:p w:rsidR="00B0091F" w:rsidRPr="00CC350D" w:rsidRDefault="003822C0" w:rsidP="003822C0">
            <w:pPr>
              <w:pStyle w:val="TableParagraph"/>
              <w:spacing w:line="281" w:lineRule="exact"/>
              <w:ind w:left="352"/>
              <w:jc w:val="left"/>
              <w:rPr>
                <w:rFonts w:ascii="Times New Roman" w:hAnsi="Times New Roman" w:cs="Times New Roman"/>
              </w:rPr>
            </w:pPr>
            <w:r w:rsidRPr="003822C0">
              <w:rPr>
                <w:rFonts w:ascii="Times New Roman" w:hAnsi="Times New Roman" w:cs="Times New Roman"/>
              </w:rPr>
              <w:t>рефлексия, анализ дня</w:t>
            </w:r>
          </w:p>
        </w:tc>
        <w:tc>
          <w:tcPr>
            <w:tcW w:w="832" w:type="pct"/>
          </w:tcPr>
          <w:p w:rsidR="003822C0" w:rsidRPr="003822C0" w:rsidRDefault="003822C0" w:rsidP="003822C0">
            <w:pPr>
              <w:pStyle w:val="TableParagraph"/>
              <w:spacing w:line="281" w:lineRule="exact"/>
              <w:ind w:left="352"/>
              <w:rPr>
                <w:rFonts w:ascii="Times New Roman" w:hAnsi="Times New Roman" w:cs="Times New Roman"/>
              </w:rPr>
            </w:pPr>
            <w:r w:rsidRPr="003822C0">
              <w:rPr>
                <w:rFonts w:ascii="Times New Roman" w:hAnsi="Times New Roman" w:cs="Times New Roman"/>
              </w:rPr>
              <w:t>Подведение итогов –</w:t>
            </w:r>
          </w:p>
          <w:p w:rsidR="00B0091F" w:rsidRDefault="003822C0" w:rsidP="003822C0">
            <w:pPr>
              <w:pStyle w:val="TableParagraph"/>
              <w:spacing w:line="281" w:lineRule="exact"/>
              <w:ind w:left="352"/>
              <w:jc w:val="left"/>
              <w:rPr>
                <w:rFonts w:ascii="Times New Roman" w:hAnsi="Times New Roman" w:cs="Times New Roman"/>
              </w:rPr>
            </w:pPr>
            <w:r w:rsidRPr="003822C0">
              <w:rPr>
                <w:rFonts w:ascii="Times New Roman" w:hAnsi="Times New Roman" w:cs="Times New Roman"/>
              </w:rPr>
              <w:t>рефлексия, анализ дня</w:t>
            </w:r>
          </w:p>
          <w:p w:rsidR="003822C0" w:rsidRPr="00CC350D" w:rsidRDefault="003822C0" w:rsidP="003822C0">
            <w:pPr>
              <w:pStyle w:val="TableParagraph"/>
              <w:spacing w:line="281" w:lineRule="exact"/>
              <w:ind w:left="35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Отрядный сбор «Чему мы научились за лагерную смену»</w:t>
            </w:r>
          </w:p>
        </w:tc>
      </w:tr>
    </w:tbl>
    <w:p w:rsidR="00BB3999" w:rsidRPr="00CC350D" w:rsidRDefault="00BB3999" w:rsidP="00AE2EB1">
      <w:pPr>
        <w:pStyle w:val="TableParagraph"/>
        <w:spacing w:line="261" w:lineRule="exact"/>
        <w:ind w:left="0"/>
        <w:jc w:val="left"/>
        <w:rPr>
          <w:rFonts w:ascii="Times New Roman" w:hAnsi="Times New Roman" w:cs="Times New Roman"/>
        </w:rPr>
        <w:sectPr w:rsidR="00BB3999" w:rsidRPr="00CC350D">
          <w:footerReference w:type="default" r:id="rId13"/>
          <w:pgSz w:w="16840" w:h="11910" w:orient="landscape"/>
          <w:pgMar w:top="1340" w:right="708" w:bottom="1640" w:left="992" w:header="0" w:footer="1452" w:gutter="0"/>
          <w:pgNumType w:start="37"/>
          <w:cols w:space="720"/>
        </w:sectPr>
      </w:pPr>
      <w:bookmarkStart w:id="0" w:name="_GoBack"/>
      <w:bookmarkEnd w:id="0"/>
    </w:p>
    <w:p w:rsidR="00BB3999" w:rsidRPr="00CC350D" w:rsidRDefault="00BB3999">
      <w:pPr>
        <w:pStyle w:val="a4"/>
        <w:spacing w:before="120"/>
        <w:ind w:left="0"/>
        <w:jc w:val="left"/>
        <w:rPr>
          <w:rFonts w:ascii="Times New Roman" w:hAnsi="Times New Roman" w:cs="Times New Roman"/>
          <w:b/>
          <w:sz w:val="20"/>
        </w:rPr>
      </w:pPr>
    </w:p>
    <w:p w:rsidR="00BB3999" w:rsidRPr="00CC350D" w:rsidRDefault="00BB3999">
      <w:pPr>
        <w:pStyle w:val="TableParagraph"/>
        <w:spacing w:line="282" w:lineRule="exact"/>
        <w:jc w:val="left"/>
        <w:rPr>
          <w:rFonts w:ascii="Times New Roman" w:hAnsi="Times New Roman" w:cs="Times New Roman"/>
        </w:rPr>
        <w:sectPr w:rsidR="00BB3999" w:rsidRPr="00CC350D">
          <w:pgSz w:w="16840" w:h="11910" w:orient="landscape"/>
          <w:pgMar w:top="1340" w:right="708" w:bottom="1640" w:left="992" w:header="0" w:footer="1452" w:gutter="0"/>
          <w:cols w:space="720"/>
        </w:sectPr>
      </w:pPr>
    </w:p>
    <w:p w:rsidR="00BB3999" w:rsidRPr="00CC350D" w:rsidRDefault="00BB3999">
      <w:pPr>
        <w:pStyle w:val="a4"/>
        <w:spacing w:before="120"/>
        <w:ind w:left="0"/>
        <w:jc w:val="left"/>
        <w:rPr>
          <w:rFonts w:ascii="Times New Roman" w:hAnsi="Times New Roman" w:cs="Times New Roman"/>
          <w:b/>
          <w:sz w:val="20"/>
        </w:rPr>
      </w:pPr>
    </w:p>
    <w:p w:rsidR="00BB3999" w:rsidRPr="00CC350D" w:rsidRDefault="00BB3999">
      <w:pPr>
        <w:rPr>
          <w:sz w:val="2"/>
          <w:szCs w:val="2"/>
        </w:rPr>
        <w:sectPr w:rsidR="00BB3999" w:rsidRPr="00CC350D">
          <w:pgSz w:w="16840" w:h="11910" w:orient="landscape"/>
          <w:pgMar w:top="1340" w:right="708" w:bottom="1640" w:left="992" w:header="0" w:footer="1452" w:gutter="0"/>
          <w:cols w:space="720"/>
        </w:sectPr>
      </w:pPr>
    </w:p>
    <w:p w:rsidR="00BB3999" w:rsidRPr="00CC350D" w:rsidRDefault="00BB3999">
      <w:pPr>
        <w:pStyle w:val="a4"/>
        <w:spacing w:before="120"/>
        <w:ind w:left="0"/>
        <w:jc w:val="left"/>
        <w:rPr>
          <w:rFonts w:ascii="Times New Roman" w:hAnsi="Times New Roman" w:cs="Times New Roman"/>
          <w:b/>
          <w:sz w:val="20"/>
        </w:rPr>
      </w:pPr>
    </w:p>
    <w:p w:rsidR="00BB3999" w:rsidRPr="00CC350D" w:rsidRDefault="00BB3999">
      <w:pPr>
        <w:pStyle w:val="TableParagraph"/>
        <w:spacing w:line="262" w:lineRule="exact"/>
        <w:jc w:val="left"/>
        <w:rPr>
          <w:rFonts w:ascii="Times New Roman" w:hAnsi="Times New Roman" w:cs="Times New Roman"/>
        </w:rPr>
        <w:sectPr w:rsidR="00BB3999" w:rsidRPr="00CC350D">
          <w:pgSz w:w="16840" w:h="11910" w:orient="landscape"/>
          <w:pgMar w:top="1340" w:right="708" w:bottom="1640" w:left="992" w:header="0" w:footer="1452" w:gutter="0"/>
          <w:cols w:space="720"/>
        </w:sect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  <w:sectPr w:rsidR="00BB3999" w:rsidRPr="00CC350D">
          <w:pgSz w:w="16840" w:h="11910" w:orient="landscape"/>
          <w:pgMar w:top="1133" w:right="1040" w:bottom="283" w:left="1640" w:header="0" w:footer="1452" w:gutter="0"/>
          <w:cols w:space="720"/>
        </w:sect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>
      <w:pPr>
        <w:pStyle w:val="a4"/>
        <w:ind w:left="0"/>
        <w:jc w:val="left"/>
        <w:rPr>
          <w:rFonts w:ascii="Times New Roman" w:hAnsi="Times New Roman" w:cs="Times New Roman"/>
          <w:b/>
        </w:rPr>
      </w:pPr>
    </w:p>
    <w:p w:rsidR="00BB3999" w:rsidRPr="00CC350D" w:rsidRDefault="00BB3999">
      <w:pPr>
        <w:pStyle w:val="a4"/>
        <w:ind w:left="0"/>
        <w:jc w:val="left"/>
        <w:rPr>
          <w:rFonts w:ascii="Times New Roman" w:hAnsi="Times New Roman" w:cs="Times New Roman"/>
          <w:b/>
        </w:rPr>
      </w:pPr>
    </w:p>
    <w:p w:rsidR="00BB3999" w:rsidRPr="00CC350D" w:rsidRDefault="00BB3999">
      <w:pPr>
        <w:pStyle w:val="a4"/>
        <w:spacing w:before="152"/>
        <w:ind w:left="0"/>
        <w:jc w:val="left"/>
        <w:rPr>
          <w:rFonts w:ascii="Times New Roman" w:hAnsi="Times New Roman" w:cs="Times New Roman"/>
          <w:b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  <w:spacing w:val="-2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>
      <w:pPr>
        <w:pStyle w:val="a6"/>
        <w:jc w:val="left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>
      <w:pPr>
        <w:pStyle w:val="a6"/>
        <w:jc w:val="left"/>
        <w:rPr>
          <w:rFonts w:ascii="Times New Roman" w:hAnsi="Times New Roman" w:cs="Times New Roman"/>
        </w:rPr>
      </w:pPr>
    </w:p>
    <w:p w:rsidR="00BB3999" w:rsidRPr="00CC350D" w:rsidRDefault="00BB3999">
      <w:pPr>
        <w:pStyle w:val="a6"/>
        <w:jc w:val="left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>
      <w:pPr>
        <w:pStyle w:val="a6"/>
        <w:tabs>
          <w:tab w:val="left" w:pos="1408"/>
        </w:tabs>
        <w:spacing w:before="139"/>
        <w:ind w:left="0" w:firstLine="0"/>
        <w:rPr>
          <w:rFonts w:ascii="Times New Roman" w:hAnsi="Times New Roman" w:cs="Times New Roman"/>
          <w:spacing w:val="-2"/>
        </w:rPr>
      </w:pPr>
    </w:p>
    <w:p w:rsidR="00BB3999" w:rsidRPr="00CC350D" w:rsidRDefault="000600ED">
      <w:pPr>
        <w:pStyle w:val="a6"/>
        <w:tabs>
          <w:tab w:val="left" w:pos="1408"/>
        </w:tabs>
        <w:spacing w:before="139"/>
        <w:ind w:left="0" w:firstLine="0"/>
        <w:rPr>
          <w:rFonts w:ascii="Times New Roman" w:hAnsi="Times New Roman" w:cs="Times New Roman"/>
          <w:spacing w:val="-2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  <w:r w:rsidRPr="00CC350D">
        <w:rPr>
          <w:rFonts w:ascii="Times New Roman" w:hAnsi="Times New Roman" w:cs="Times New Roman"/>
          <w:spacing w:val="-2"/>
        </w:rPr>
        <w:t xml:space="preserve"> </w:t>
      </w: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>
      <w:pPr>
        <w:pStyle w:val="3"/>
        <w:ind w:left="0"/>
        <w:jc w:val="left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>
      <w:pPr>
        <w:pStyle w:val="a6"/>
        <w:spacing w:line="360" w:lineRule="auto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>
      <w:pPr>
        <w:pStyle w:val="a4"/>
        <w:spacing w:line="360" w:lineRule="auto"/>
        <w:ind w:left="0" w:right="564"/>
        <w:rPr>
          <w:rFonts w:ascii="Times New Roman" w:hAnsi="Times New Roman" w:cs="Times New Roman"/>
        </w:rPr>
      </w:pPr>
    </w:p>
    <w:p w:rsidR="00BB3999" w:rsidRPr="00CC350D" w:rsidRDefault="00BB3999">
      <w:pPr>
        <w:pStyle w:val="a6"/>
        <w:spacing w:line="360" w:lineRule="auto"/>
        <w:ind w:left="0" w:firstLine="0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>
      <w:pPr>
        <w:pStyle w:val="a4"/>
        <w:spacing w:line="348" w:lineRule="auto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>
      <w:pPr>
        <w:pStyle w:val="a6"/>
        <w:spacing w:line="355" w:lineRule="auto"/>
        <w:jc w:val="left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>
      <w:pPr>
        <w:pStyle w:val="a4"/>
        <w:spacing w:line="360" w:lineRule="auto"/>
        <w:ind w:right="564" w:firstLine="709"/>
        <w:rPr>
          <w:rFonts w:ascii="Times New Roman" w:hAnsi="Times New Roman" w:cs="Times New Roman"/>
        </w:rPr>
      </w:pPr>
    </w:p>
    <w:p w:rsidR="00BB3999" w:rsidRPr="00CC350D" w:rsidRDefault="00BB3999">
      <w:pPr>
        <w:pStyle w:val="a4"/>
        <w:spacing w:line="360" w:lineRule="auto"/>
        <w:rPr>
          <w:rFonts w:ascii="Times New Roman" w:hAnsi="Times New Roman" w:cs="Times New Roman"/>
        </w:rPr>
        <w:sectPr w:rsidR="00BB3999" w:rsidRPr="00CC350D">
          <w:pgSz w:w="11910" w:h="16840"/>
          <w:pgMar w:top="1040" w:right="283" w:bottom="1640" w:left="1133" w:header="0" w:footer="1452" w:gutter="0"/>
          <w:cols w:space="720"/>
        </w:sectPr>
      </w:pPr>
    </w:p>
    <w:p w:rsidR="00BB3999" w:rsidRPr="00CC350D" w:rsidRDefault="00BB3999"/>
    <w:p w:rsidR="00BB3999" w:rsidRPr="00CC350D" w:rsidRDefault="00BB3999"/>
    <w:p w:rsidR="00BB3999" w:rsidRPr="00CC350D" w:rsidRDefault="00BB3999"/>
    <w:p w:rsidR="00BB3999" w:rsidRPr="00CC350D" w:rsidRDefault="00BB3999"/>
    <w:sectPr w:rsidR="00BB3999" w:rsidRPr="00CC350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81" w:rsidRDefault="00D42781">
      <w:r>
        <w:separator/>
      </w:r>
    </w:p>
  </w:endnote>
  <w:endnote w:type="continuationSeparator" w:id="0">
    <w:p w:rsidR="00D42781" w:rsidRDefault="00D4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54" w:rsidRDefault="002C1854">
    <w:pPr>
      <w:pStyle w:val="a4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83902E" wp14:editId="743EFC0A">
              <wp:simplePos x="0" y="0"/>
              <wp:positionH relativeFrom="page">
                <wp:posOffset>3973830</wp:posOffset>
              </wp:positionH>
              <wp:positionV relativeFrom="page">
                <wp:posOffset>9630410</wp:posOffset>
              </wp:positionV>
              <wp:extent cx="153670" cy="16637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1854" w:rsidRDefault="002C185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355D0">
                            <w:rPr>
                              <w:noProof/>
                              <w:spacing w:val="-5"/>
                              <w:sz w:val="20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2" type="#_x0000_t202" style="position:absolute;margin-left:312.9pt;margin-top:758.3pt;width:12.1pt;height:13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" filled="f" stroked="f">
              <v:textbox inset="0,0,0,0">
                <w:txbxContent>
                  <w:p w:rsidR="002C1854" w:rsidRDefault="002C185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355D0">
                      <w:rPr>
                        <w:noProof/>
                        <w:spacing w:val="-5"/>
                        <w:sz w:val="20"/>
                      </w:rPr>
                      <w:t>37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54" w:rsidRDefault="002C1854">
    <w:pPr>
      <w:pStyle w:val="a4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75539A" wp14:editId="0A150B92">
              <wp:simplePos x="0" y="0"/>
              <wp:positionH relativeFrom="page">
                <wp:posOffset>5243830</wp:posOffset>
              </wp:positionH>
              <wp:positionV relativeFrom="page">
                <wp:posOffset>6498590</wp:posOffset>
              </wp:positionV>
              <wp:extent cx="217170" cy="166370"/>
              <wp:effectExtent l="0" t="0" r="0" b="0"/>
              <wp:wrapNone/>
              <wp:docPr id="23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1854" w:rsidRDefault="002C185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355D0">
                            <w:rPr>
                              <w:noProof/>
                              <w:spacing w:val="-5"/>
                              <w:sz w:val="20"/>
                            </w:rPr>
                            <w:t>38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3" type="#_x0000_t202" style="position:absolute;margin-left:412.9pt;margin-top:511.7pt;width:17.1pt;height:13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" filled="f" stroked="f">
              <v:textbox inset="0,0,0,0">
                <w:txbxContent>
                  <w:p w:rsidR="002C1854" w:rsidRDefault="002C185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355D0">
                      <w:rPr>
                        <w:noProof/>
                        <w:spacing w:val="-5"/>
                        <w:sz w:val="20"/>
                      </w:rPr>
                      <w:t>38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54" w:rsidRDefault="002C1854">
    <w:pPr>
      <w:pStyle w:val="a4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54" w:rsidRDefault="002C1854">
    <w:pPr>
      <w:pStyle w:val="a4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54" w:rsidRDefault="002C1854">
    <w:pPr>
      <w:pStyle w:val="a4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49EB0CD" wp14:editId="06F1B02C">
              <wp:simplePos x="0" y="0"/>
              <wp:positionH relativeFrom="page">
                <wp:posOffset>5243830</wp:posOffset>
              </wp:positionH>
              <wp:positionV relativeFrom="page">
                <wp:posOffset>6498590</wp:posOffset>
              </wp:positionV>
              <wp:extent cx="217170" cy="166370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1854" w:rsidRDefault="002C185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355D0">
                            <w:rPr>
                              <w:noProof/>
                              <w:spacing w:val="-5"/>
                              <w:sz w:val="20"/>
                            </w:rPr>
                            <w:t>40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4" type="#_x0000_t202" style="position:absolute;margin-left:412.9pt;margin-top:511.7pt;width:17.1pt;height:13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" filled="f" stroked="f">
              <v:textbox inset="0,0,0,0">
                <w:txbxContent>
                  <w:p w:rsidR="002C1854" w:rsidRDefault="002C185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355D0">
                      <w:rPr>
                        <w:noProof/>
                        <w:spacing w:val="-5"/>
                        <w:sz w:val="20"/>
                      </w:rPr>
                      <w:t>40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81" w:rsidRDefault="00D42781">
      <w:r>
        <w:separator/>
      </w:r>
    </w:p>
  </w:footnote>
  <w:footnote w:type="continuationSeparator" w:id="0">
    <w:p w:rsidR="00D42781" w:rsidRDefault="00D4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numFmt w:val="bullet"/>
      <w:lvlText w:val="-"/>
      <w:lvlJc w:val="left"/>
      <w:pPr>
        <w:ind w:left="568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1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132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-"/>
      <w:lvlJc w:val="left"/>
      <w:pPr>
        <w:ind w:left="1409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09" w:hanging="1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18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132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numFmt w:val="bullet"/>
      <w:lvlText w:val=""/>
      <w:lvlJc w:val="left"/>
      <w:pPr>
        <w:ind w:left="568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>
      <w:numFmt w:val="bullet"/>
      <w:lvlText w:val="•"/>
      <w:lvlJc w:val="left"/>
      <w:pPr>
        <w:ind w:left="568" w:hanging="71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7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10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>
      <w:numFmt w:val="bullet"/>
      <w:lvlText w:val=""/>
      <w:lvlJc w:val="left"/>
      <w:pPr>
        <w:ind w:left="568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1984" w:hanging="707"/>
        <w:jc w:val="left"/>
      </w:pPr>
      <w:rPr>
        <w:rFonts w:ascii="Cambria" w:eastAsia="Cambria" w:hAnsi="Cambria" w:cs="Cambria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568" w:hanging="20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2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204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485" w:hanging="245"/>
        <w:jc w:val="left"/>
      </w:pPr>
      <w:rPr>
        <w:rFonts w:ascii="Cambria" w:eastAsia="Cambria" w:hAnsi="Cambria" w:cs="Cambria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568" w:hanging="50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501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>
      <w:numFmt w:val="bullet"/>
      <w:lvlText w:val="-"/>
      <w:lvlJc w:val="left"/>
      <w:pPr>
        <w:ind w:left="568" w:hanging="5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5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31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>
      <w:numFmt w:val="bullet"/>
      <w:lvlText w:val="-"/>
      <w:lvlJc w:val="left"/>
      <w:pPr>
        <w:ind w:left="568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1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132"/>
      </w:pPr>
      <w:rPr>
        <w:rFonts w:hint="default"/>
        <w:lang w:val="ru-RU" w:eastAsia="en-US" w:bidi="ar-SA"/>
      </w:rPr>
    </w:lvl>
  </w:abstractNum>
  <w:abstractNum w:abstractNumId="9">
    <w:nsid w:val="2C71DDD9"/>
    <w:multiLevelType w:val="multilevel"/>
    <w:tmpl w:val="2C71DDD9"/>
    <w:lvl w:ilvl="0">
      <w:numFmt w:val="bullet"/>
      <w:lvlText w:val="-"/>
      <w:lvlJc w:val="left"/>
      <w:pPr>
        <w:ind w:left="568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1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132"/>
      </w:pPr>
      <w:rPr>
        <w:rFonts w:hint="default"/>
        <w:lang w:val="ru-RU" w:eastAsia="en-US" w:bidi="ar-SA"/>
      </w:rPr>
    </w:lvl>
  </w:abstractNum>
  <w:abstractNum w:abstractNumId="1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68" w:hanging="2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68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11">
    <w:nsid w:val="5A241D34"/>
    <w:multiLevelType w:val="multilevel"/>
    <w:tmpl w:val="5A241D34"/>
    <w:lvl w:ilvl="0">
      <w:numFmt w:val="bullet"/>
      <w:lvlText w:val="-"/>
      <w:lvlJc w:val="left"/>
      <w:pPr>
        <w:ind w:left="171" w:hanging="3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6" w:hanging="3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49" w:hanging="3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344"/>
      </w:pPr>
      <w:rPr>
        <w:rFonts w:hint="default"/>
        <w:lang w:val="ru-RU" w:eastAsia="en-US" w:bidi="ar-SA"/>
      </w:rPr>
    </w:lvl>
  </w:abstractNum>
  <w:abstractNum w:abstractNumId="12">
    <w:nsid w:val="72183CF9"/>
    <w:multiLevelType w:val="multilevel"/>
    <w:tmpl w:val="72183CF9"/>
    <w:lvl w:ilvl="0">
      <w:numFmt w:val="bullet"/>
      <w:lvlText w:val="-"/>
      <w:lvlJc w:val="left"/>
      <w:pPr>
        <w:ind w:left="568" w:hanging="17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1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1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99"/>
    <w:rsid w:val="000146D4"/>
    <w:rsid w:val="000600ED"/>
    <w:rsid w:val="00067A27"/>
    <w:rsid w:val="001C0AB1"/>
    <w:rsid w:val="002355D0"/>
    <w:rsid w:val="002C1854"/>
    <w:rsid w:val="003822C0"/>
    <w:rsid w:val="004902AE"/>
    <w:rsid w:val="00621178"/>
    <w:rsid w:val="006E01C4"/>
    <w:rsid w:val="00854ED2"/>
    <w:rsid w:val="00874FF0"/>
    <w:rsid w:val="008E6013"/>
    <w:rsid w:val="00AE2EB1"/>
    <w:rsid w:val="00B0091F"/>
    <w:rsid w:val="00B42621"/>
    <w:rsid w:val="00B75C7A"/>
    <w:rsid w:val="00BB3999"/>
    <w:rsid w:val="00CC350D"/>
    <w:rsid w:val="00D177ED"/>
    <w:rsid w:val="00D42781"/>
    <w:rsid w:val="00E128B7"/>
    <w:rsid w:val="00E17EAF"/>
    <w:rsid w:val="00F55E4A"/>
    <w:rsid w:val="198F1F8B"/>
    <w:rsid w:val="57401321"/>
    <w:rsid w:val="594435DA"/>
    <w:rsid w:val="6B4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uiPriority w:val="1"/>
    <w:qFormat/>
    <w:pPr>
      <w:ind w:left="1803"/>
      <w:jc w:val="center"/>
      <w:outlineLvl w:val="0"/>
    </w:pPr>
    <w:rPr>
      <w:rFonts w:ascii="Cambria" w:eastAsia="Cambria" w:hAnsi="Cambria" w:cs="Cambria"/>
      <w:b/>
      <w:bCs/>
      <w:lang w:eastAsia="en-US"/>
    </w:rPr>
  </w:style>
  <w:style w:type="paragraph" w:styleId="2">
    <w:name w:val="heading 2"/>
    <w:basedOn w:val="a"/>
    <w:uiPriority w:val="1"/>
    <w:qFormat/>
    <w:pPr>
      <w:ind w:left="1277"/>
      <w:jc w:val="both"/>
      <w:outlineLvl w:val="1"/>
    </w:pPr>
    <w:rPr>
      <w:rFonts w:ascii="Cambria" w:eastAsia="Cambria" w:hAnsi="Cambria" w:cs="Cambria"/>
      <w:b/>
      <w:bCs/>
      <w:lang w:eastAsia="en-US"/>
    </w:rPr>
  </w:style>
  <w:style w:type="paragraph" w:styleId="3">
    <w:name w:val="heading 3"/>
    <w:basedOn w:val="a"/>
    <w:uiPriority w:val="1"/>
    <w:qFormat/>
    <w:pPr>
      <w:spacing w:before="141"/>
      <w:ind w:left="1277"/>
      <w:jc w:val="both"/>
      <w:outlineLvl w:val="2"/>
    </w:pPr>
    <w:rPr>
      <w:rFonts w:ascii="Cambria" w:eastAsia="Cambria" w:hAnsi="Cambria" w:cs="Cambria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pPr>
      <w:ind w:left="568"/>
      <w:jc w:val="both"/>
    </w:pPr>
    <w:rPr>
      <w:rFonts w:ascii="Cambria" w:eastAsia="Cambria" w:hAnsi="Cambria" w:cs="Cambria"/>
      <w:lang w:eastAsia="en-US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  <w:rPr>
      <w:rFonts w:ascii="Cambria" w:eastAsia="Cambria" w:hAnsi="Cambria" w:cs="Cambria"/>
      <w:lang w:eastAsia="en-US"/>
    </w:rPr>
  </w:style>
  <w:style w:type="paragraph" w:styleId="a6">
    <w:name w:val="List Paragraph"/>
    <w:basedOn w:val="a"/>
    <w:uiPriority w:val="1"/>
    <w:qFormat/>
    <w:pPr>
      <w:ind w:left="568" w:firstLine="709"/>
      <w:jc w:val="both"/>
    </w:pPr>
    <w:rPr>
      <w:rFonts w:ascii="Cambria" w:eastAsia="Cambria" w:hAnsi="Cambria" w:cs="Cambria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uiPriority w:val="1"/>
    <w:qFormat/>
    <w:pPr>
      <w:ind w:left="1803"/>
      <w:jc w:val="center"/>
      <w:outlineLvl w:val="0"/>
    </w:pPr>
    <w:rPr>
      <w:rFonts w:ascii="Cambria" w:eastAsia="Cambria" w:hAnsi="Cambria" w:cs="Cambria"/>
      <w:b/>
      <w:bCs/>
      <w:lang w:eastAsia="en-US"/>
    </w:rPr>
  </w:style>
  <w:style w:type="paragraph" w:styleId="2">
    <w:name w:val="heading 2"/>
    <w:basedOn w:val="a"/>
    <w:uiPriority w:val="1"/>
    <w:qFormat/>
    <w:pPr>
      <w:ind w:left="1277"/>
      <w:jc w:val="both"/>
      <w:outlineLvl w:val="1"/>
    </w:pPr>
    <w:rPr>
      <w:rFonts w:ascii="Cambria" w:eastAsia="Cambria" w:hAnsi="Cambria" w:cs="Cambria"/>
      <w:b/>
      <w:bCs/>
      <w:lang w:eastAsia="en-US"/>
    </w:rPr>
  </w:style>
  <w:style w:type="paragraph" w:styleId="3">
    <w:name w:val="heading 3"/>
    <w:basedOn w:val="a"/>
    <w:uiPriority w:val="1"/>
    <w:qFormat/>
    <w:pPr>
      <w:spacing w:before="141"/>
      <w:ind w:left="1277"/>
      <w:jc w:val="both"/>
      <w:outlineLvl w:val="2"/>
    </w:pPr>
    <w:rPr>
      <w:rFonts w:ascii="Cambria" w:eastAsia="Cambria" w:hAnsi="Cambria" w:cs="Cambria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pPr>
      <w:ind w:left="568"/>
      <w:jc w:val="both"/>
    </w:pPr>
    <w:rPr>
      <w:rFonts w:ascii="Cambria" w:eastAsia="Cambria" w:hAnsi="Cambria" w:cs="Cambria"/>
      <w:lang w:eastAsia="en-US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  <w:rPr>
      <w:rFonts w:ascii="Cambria" w:eastAsia="Cambria" w:hAnsi="Cambria" w:cs="Cambria"/>
      <w:lang w:eastAsia="en-US"/>
    </w:rPr>
  </w:style>
  <w:style w:type="paragraph" w:styleId="a6">
    <w:name w:val="List Paragraph"/>
    <w:basedOn w:val="a"/>
    <w:uiPriority w:val="1"/>
    <w:qFormat/>
    <w:pPr>
      <w:ind w:left="568" w:firstLine="709"/>
      <w:jc w:val="both"/>
    </w:pPr>
    <w:rPr>
      <w:rFonts w:ascii="Cambria" w:eastAsia="Cambria" w:hAnsi="Cambria" w:cs="Cambria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69</Pages>
  <Words>12498</Words>
  <Characters>71245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79612</dc:creator>
  <cp:lastModifiedBy>79612</cp:lastModifiedBy>
  <cp:revision>4</cp:revision>
  <dcterms:created xsi:type="dcterms:W3CDTF">2025-05-20T08:08:00Z</dcterms:created>
  <dcterms:modified xsi:type="dcterms:W3CDTF">2025-06-01T12:49:00Z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0EF71A6CE26547E9A90C5B27A296FB4B_12</vt:lpwstr>
  </property>
</Properties>
</file>